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D0" w:rsidRDefault="00CE6AD0" w:rsidP="008801E4">
      <w:pPr>
        <w:pStyle w:val="af"/>
        <w:spacing w:before="1"/>
        <w:ind w:left="0" w:right="422" w:firstLine="0"/>
        <w:sectPr w:rsidR="00CE6AD0" w:rsidSect="000E526C">
          <w:footerReference w:type="default" r:id="rId9"/>
          <w:type w:val="continuous"/>
          <w:pgSz w:w="11910" w:h="16840" w:code="9"/>
          <w:pgMar w:top="1440" w:right="1080" w:bottom="1440" w:left="1080" w:header="0" w:footer="0" w:gutter="0"/>
          <w:cols w:space="720"/>
          <w:docGrid w:linePitch="299"/>
        </w:sectPr>
      </w:pPr>
    </w:p>
    <w:p w:rsidR="00692B80" w:rsidRDefault="00692B80" w:rsidP="00692B80">
      <w:pPr>
        <w:pStyle w:val="af"/>
        <w:spacing w:before="1"/>
        <w:ind w:left="0" w:right="422"/>
        <w:jc w:val="right"/>
        <w:rPr>
          <w:spacing w:val="-5"/>
        </w:rPr>
      </w:pPr>
      <w:r w:rsidRPr="00CC350D">
        <w:lastRenderedPageBreak/>
        <w:t>Приложение</w:t>
      </w:r>
      <w:r w:rsidRPr="00CC350D">
        <w:rPr>
          <w:spacing w:val="-3"/>
        </w:rPr>
        <w:t xml:space="preserve"> </w:t>
      </w:r>
      <w:r w:rsidRPr="00CC350D">
        <w:rPr>
          <w:spacing w:val="-5"/>
        </w:rPr>
        <w:t>№</w:t>
      </w:r>
      <w:r>
        <w:rPr>
          <w:spacing w:val="-5"/>
        </w:rPr>
        <w:t>1</w:t>
      </w:r>
    </w:p>
    <w:p w:rsidR="00692B80" w:rsidRDefault="00692B80" w:rsidP="00692B80">
      <w:pPr>
        <w:pStyle w:val="af"/>
        <w:spacing w:before="1"/>
        <w:ind w:left="0" w:right="422"/>
        <w:jc w:val="right"/>
        <w:rPr>
          <w:spacing w:val="-5"/>
        </w:rPr>
      </w:pPr>
    </w:p>
    <w:p w:rsidR="00692B80" w:rsidRDefault="00692B80" w:rsidP="00692B80">
      <w:pPr>
        <w:pStyle w:val="af"/>
        <w:spacing w:before="1"/>
        <w:ind w:left="0" w:right="422"/>
        <w:jc w:val="right"/>
        <w:rPr>
          <w:spacing w:val="-5"/>
        </w:rPr>
      </w:pPr>
    </w:p>
    <w:p w:rsidR="00692B80" w:rsidRPr="00E2146E" w:rsidRDefault="00692B80" w:rsidP="00692B80">
      <w:pPr>
        <w:pStyle w:val="af"/>
        <w:spacing w:before="1"/>
        <w:ind w:left="0" w:right="422"/>
        <w:jc w:val="center"/>
        <w:rPr>
          <w:b/>
          <w:bCs/>
          <w:sz w:val="28"/>
          <w:szCs w:val="28"/>
        </w:rPr>
      </w:pPr>
      <w:r w:rsidRPr="00E2146E">
        <w:rPr>
          <w:b/>
          <w:bCs/>
          <w:sz w:val="28"/>
          <w:szCs w:val="28"/>
        </w:rPr>
        <w:t>КАЛЕНДАРНЫЙ ПЛАН ВОСПИТАТЕЛЬНОЙ РАБОТЫ</w:t>
      </w:r>
    </w:p>
    <w:p w:rsidR="00692B80" w:rsidRPr="00E2146E" w:rsidRDefault="00692B80" w:rsidP="00692B80">
      <w:pPr>
        <w:pStyle w:val="13"/>
        <w:spacing w:before="0"/>
        <w:ind w:right="-6" w:firstLine="709"/>
        <w:jc w:val="center"/>
        <w:rPr>
          <w:b/>
          <w:bCs/>
          <w:sz w:val="28"/>
          <w:szCs w:val="28"/>
        </w:rPr>
      </w:pPr>
      <w:r w:rsidRPr="00E2146E">
        <w:rPr>
          <w:b/>
          <w:bCs/>
          <w:sz w:val="28"/>
          <w:szCs w:val="28"/>
        </w:rPr>
        <w:t xml:space="preserve">ПРИШКОЛЬНОГО ОЗДОРОВИТЕЛЬНОГО ЛАГЕРЯ </w:t>
      </w:r>
      <w:r w:rsidR="008801E4">
        <w:rPr>
          <w:b/>
          <w:bCs/>
          <w:sz w:val="28"/>
          <w:szCs w:val="28"/>
        </w:rPr>
        <w:t xml:space="preserve">С ДНЕВНЫМ ПРЕБЫВАНИЕМ  «Колокольчик» на базе МБОУ «Обливская </w:t>
      </w:r>
      <w:r w:rsidRPr="00E2146E">
        <w:rPr>
          <w:b/>
          <w:bCs/>
          <w:sz w:val="28"/>
          <w:szCs w:val="28"/>
        </w:rPr>
        <w:t xml:space="preserve"> СОШ</w:t>
      </w:r>
      <w:r w:rsidR="008801E4">
        <w:rPr>
          <w:b/>
          <w:bCs/>
          <w:sz w:val="28"/>
          <w:szCs w:val="28"/>
        </w:rPr>
        <w:t xml:space="preserve"> №2»</w:t>
      </w:r>
    </w:p>
    <w:p w:rsidR="00692B80" w:rsidRPr="00E2146E" w:rsidRDefault="00692B80" w:rsidP="00692B80">
      <w:pPr>
        <w:pStyle w:val="13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 w:rsidRPr="00E2146E">
        <w:rPr>
          <w:b/>
          <w:bCs/>
          <w:sz w:val="28"/>
          <w:szCs w:val="28"/>
        </w:rPr>
        <w:t xml:space="preserve">на </w:t>
      </w:r>
      <w:r w:rsidR="008801E4">
        <w:rPr>
          <w:b/>
          <w:bCs/>
          <w:sz w:val="28"/>
          <w:szCs w:val="28"/>
        </w:rPr>
        <w:t xml:space="preserve">период с </w:t>
      </w:r>
      <w:r>
        <w:rPr>
          <w:b/>
          <w:bCs/>
          <w:sz w:val="28"/>
          <w:szCs w:val="28"/>
        </w:rPr>
        <w:t>7</w:t>
      </w:r>
      <w:r w:rsidRPr="00E2146E">
        <w:rPr>
          <w:b/>
          <w:bCs/>
          <w:sz w:val="28"/>
          <w:szCs w:val="28"/>
        </w:rPr>
        <w:t>.0</w:t>
      </w:r>
      <w:r w:rsidR="008801E4">
        <w:rPr>
          <w:b/>
          <w:bCs/>
          <w:sz w:val="28"/>
          <w:szCs w:val="28"/>
        </w:rPr>
        <w:t>7.2025г. по 31</w:t>
      </w:r>
      <w:r w:rsidRPr="00E2146E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E2146E">
        <w:rPr>
          <w:b/>
          <w:bCs/>
          <w:sz w:val="28"/>
          <w:szCs w:val="28"/>
        </w:rPr>
        <w:t>.2025 г.</w:t>
      </w:r>
    </w:p>
    <w:p w:rsidR="00692B80" w:rsidRPr="00E2146E" w:rsidRDefault="00692B80" w:rsidP="00692B80">
      <w:pPr>
        <w:pStyle w:val="13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692B80" w:rsidRPr="002677EE" w:rsidRDefault="00692B80" w:rsidP="00692B80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E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E6CCCC" wp14:editId="774BB56D">
            <wp:simplePos x="0" y="0"/>
            <wp:positionH relativeFrom="column">
              <wp:posOffset>-26035</wp:posOffset>
            </wp:positionH>
            <wp:positionV relativeFrom="paragraph">
              <wp:posOffset>72390</wp:posOffset>
            </wp:positionV>
            <wp:extent cx="1140460" cy="1962785"/>
            <wp:effectExtent l="0" t="0" r="2540" b="0"/>
            <wp:wrapTight wrapText="bothSides">
              <wp:wrapPolygon edited="0">
                <wp:start x="0" y="0"/>
                <wp:lineTo x="0" y="21383"/>
                <wp:lineTo x="21287" y="21383"/>
                <wp:lineTo x="212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(ВОЕННО-ПАТРИОТИЧЕСКОЕ НАПРАВЛЕНИЕ)</w:t>
      </w:r>
      <w:r w:rsidRPr="00267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B80" w:rsidRPr="002677EE" w:rsidRDefault="00692B80" w:rsidP="00692B80">
      <w:pPr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2677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26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692B80" w:rsidRDefault="00692B80" w:rsidP="00692B80">
      <w:pPr>
        <w:spacing w:after="0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A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в России объявлен «</w:t>
      </w:r>
      <w:r w:rsidRPr="003401F5">
        <w:rPr>
          <w:rFonts w:ascii="Times New Roman" w:hAnsi="Times New Roman" w:cs="Times New Roman"/>
          <w:color w:val="252628"/>
          <w:sz w:val="28"/>
          <w:szCs w:val="28"/>
        </w:rPr>
        <w:t>Годом защитника Отечества</w:t>
      </w:r>
      <w:r w:rsidRPr="00F2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соответствии с Указом Президента Российской Федерации. </w:t>
      </w:r>
    </w:p>
    <w:p w:rsidR="00692B80" w:rsidRDefault="00692B80" w:rsidP="00692B80">
      <w:pPr>
        <w:spacing w:after="0"/>
        <w:ind w:right="-6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22A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7C189A" wp14:editId="69C8851D">
            <wp:simplePos x="0" y="0"/>
            <wp:positionH relativeFrom="column">
              <wp:posOffset>6203950</wp:posOffset>
            </wp:positionH>
            <wp:positionV relativeFrom="paragraph">
              <wp:posOffset>252095</wp:posOffset>
            </wp:positionV>
            <wp:extent cx="2106930" cy="492760"/>
            <wp:effectExtent l="0" t="0" r="7620" b="2540"/>
            <wp:wrapTight wrapText="bothSides">
              <wp:wrapPolygon edited="0">
                <wp:start x="0" y="0"/>
                <wp:lineTo x="0" y="20876"/>
                <wp:lineTo x="21483" y="20876"/>
                <wp:lineTo x="2148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AA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2025 год объявлен Министерством просвещения РФ Годом детского отдыха в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системе образования.                </w:t>
      </w:r>
    </w:p>
    <w:p w:rsidR="00692B80" w:rsidRPr="00F22AAC" w:rsidRDefault="00692B80" w:rsidP="00692B80">
      <w:pPr>
        <w:spacing w:after="0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A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 </w:t>
      </w:r>
      <w:r w:rsidRPr="00F2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A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</w:t>
      </w:r>
    </w:p>
    <w:p w:rsidR="00494993" w:rsidRDefault="00494993" w:rsidP="00AB5A8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15"/>
        <w:gridCol w:w="2845"/>
        <w:gridCol w:w="274"/>
        <w:gridCol w:w="7087"/>
        <w:gridCol w:w="1948"/>
      </w:tblGrid>
      <w:tr w:rsidR="00535601" w:rsidRPr="0073709F" w:rsidTr="00E1363E">
        <w:trPr>
          <w:trHeight w:val="421"/>
        </w:trPr>
        <w:tc>
          <w:tcPr>
            <w:tcW w:w="14989" w:type="dxa"/>
            <w:gridSpan w:val="6"/>
            <w:shd w:val="clear" w:color="auto" w:fill="C6DAF0"/>
          </w:tcPr>
          <w:p w:rsidR="00D25869" w:rsidRPr="0073709F" w:rsidRDefault="00D25869" w:rsidP="00B57B8F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Организационный</w:t>
            </w:r>
            <w:r w:rsidRPr="0073709F">
              <w:rPr>
                <w:spacing w:val="-6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период</w:t>
            </w:r>
            <w:r w:rsidRPr="0073709F">
              <w:rPr>
                <w:spacing w:val="-4"/>
                <w:sz w:val="28"/>
                <w:szCs w:val="28"/>
              </w:rPr>
              <w:t xml:space="preserve"> смены</w:t>
            </w:r>
          </w:p>
        </w:tc>
      </w:tr>
      <w:tr w:rsidR="00535601" w:rsidRPr="0073709F" w:rsidTr="00C915F9">
        <w:trPr>
          <w:trHeight w:val="422"/>
        </w:trPr>
        <w:tc>
          <w:tcPr>
            <w:tcW w:w="2420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49" w:right="42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3260" w:type="dxa"/>
            <w:gridSpan w:val="2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81" w:right="75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Форма</w:t>
            </w:r>
            <w:r w:rsidRPr="0073709F">
              <w:rPr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7361" w:type="dxa"/>
            <w:gridSpan w:val="2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Содержание/Ключевые</w:t>
            </w:r>
            <w:r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компоненты/Ценностные</w:t>
            </w:r>
            <w:r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основы</w:t>
            </w:r>
          </w:p>
        </w:tc>
        <w:tc>
          <w:tcPr>
            <w:tcW w:w="1948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Уровень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реализации</w:t>
            </w:r>
          </w:p>
        </w:tc>
      </w:tr>
      <w:tr w:rsidR="00535601" w:rsidRPr="0073709F" w:rsidTr="00C915F9">
        <w:trPr>
          <w:trHeight w:val="689"/>
        </w:trPr>
        <w:tc>
          <w:tcPr>
            <w:tcW w:w="2420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49" w:right="4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«Культура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3260" w:type="dxa"/>
            <w:gridSpan w:val="2"/>
          </w:tcPr>
          <w:p w:rsidR="00B57B8F" w:rsidRPr="0073709F" w:rsidRDefault="00D25869" w:rsidP="00535601">
            <w:pPr>
              <w:pStyle w:val="TableParagraph"/>
              <w:ind w:right="147"/>
              <w:rPr>
                <w:spacing w:val="-14"/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Церемония</w:t>
            </w:r>
          </w:p>
          <w:p w:rsidR="00D25869" w:rsidRPr="0073709F" w:rsidRDefault="00D25869" w:rsidP="00535601">
            <w:pPr>
              <w:pStyle w:val="TableParagraph"/>
              <w:ind w:right="147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открытия </w:t>
            </w:r>
            <w:r w:rsidRPr="0073709F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7361" w:type="dxa"/>
            <w:gridSpan w:val="2"/>
          </w:tcPr>
          <w:p w:rsidR="00D25869" w:rsidRPr="0073709F" w:rsidRDefault="00D25869" w:rsidP="00B57B8F">
            <w:pPr>
              <w:pStyle w:val="TableParagraph"/>
              <w:ind w:right="95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Торжественный старт смены. Церемония поднятия Государственного флага Российской Федерации. Творческие номера</w:t>
            </w:r>
            <w:r w:rsidRPr="0073709F">
              <w:rPr>
                <w:spacing w:val="57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с</w:t>
            </w:r>
            <w:r w:rsidRPr="0073709F">
              <w:rPr>
                <w:spacing w:val="56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участием</w:t>
            </w:r>
            <w:r w:rsidRPr="0073709F">
              <w:rPr>
                <w:spacing w:val="57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педагогического</w:t>
            </w:r>
            <w:r w:rsidRPr="0073709F">
              <w:rPr>
                <w:spacing w:val="57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состава</w:t>
            </w:r>
            <w:r w:rsidRPr="0073709F">
              <w:rPr>
                <w:spacing w:val="57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57"/>
                <w:sz w:val="28"/>
                <w:szCs w:val="28"/>
              </w:rPr>
              <w:t xml:space="preserve">  </w:t>
            </w:r>
            <w:r w:rsidRPr="0073709F">
              <w:rPr>
                <w:spacing w:val="-2"/>
                <w:sz w:val="28"/>
                <w:szCs w:val="28"/>
              </w:rPr>
              <w:t>детей.</w:t>
            </w:r>
          </w:p>
          <w:p w:rsidR="00D25869" w:rsidRPr="0073709F" w:rsidRDefault="00D25869" w:rsidP="00B57B8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Интерактивные</w:t>
            </w:r>
            <w:r w:rsidRPr="0073709F">
              <w:rPr>
                <w:spacing w:val="-4"/>
                <w:sz w:val="28"/>
                <w:szCs w:val="28"/>
              </w:rPr>
              <w:t xml:space="preserve"> игры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  <w:tr w:rsidR="00535601" w:rsidRPr="0073709F" w:rsidTr="00AB5A8A">
        <w:trPr>
          <w:trHeight w:val="420"/>
        </w:trPr>
        <w:tc>
          <w:tcPr>
            <w:tcW w:w="2420" w:type="dxa"/>
          </w:tcPr>
          <w:p w:rsidR="00D25869" w:rsidRPr="0073709F" w:rsidRDefault="00D25869" w:rsidP="00535601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3260" w:type="dxa"/>
            <w:gridSpan w:val="2"/>
          </w:tcPr>
          <w:p w:rsidR="00B57B8F" w:rsidRPr="0073709F" w:rsidRDefault="00B57B8F" w:rsidP="00B57B8F">
            <w:pPr>
              <w:pStyle w:val="TableParagraph"/>
              <w:spacing w:before="1"/>
              <w:ind w:right="147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Организационный</w:t>
            </w:r>
          </w:p>
          <w:p w:rsidR="00D25869" w:rsidRPr="0073709F" w:rsidRDefault="00D25869" w:rsidP="00B57B8F">
            <w:pPr>
              <w:pStyle w:val="TableParagraph"/>
              <w:spacing w:before="1"/>
              <w:ind w:right="147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сбор отрядов</w:t>
            </w:r>
          </w:p>
        </w:tc>
        <w:tc>
          <w:tcPr>
            <w:tcW w:w="7361" w:type="dxa"/>
            <w:gridSpan w:val="2"/>
          </w:tcPr>
          <w:p w:rsidR="00B57B8F" w:rsidRPr="0073709F" w:rsidRDefault="00D25869" w:rsidP="00B57B8F">
            <w:pPr>
              <w:pStyle w:val="TableParagraph"/>
              <w:tabs>
                <w:tab w:val="left" w:pos="1461"/>
                <w:tab w:val="left" w:pos="2776"/>
                <w:tab w:val="left" w:pos="3302"/>
                <w:tab w:val="left" w:pos="3950"/>
                <w:tab w:val="left" w:pos="4572"/>
                <w:tab w:val="left" w:pos="4820"/>
                <w:tab w:val="left" w:pos="5279"/>
                <w:tab w:val="left" w:pos="6699"/>
              </w:tabs>
              <w:spacing w:before="1"/>
              <w:ind w:right="94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Определение название отрядов и девизов. Выбор органов самоуправления. Постановка общей цели и установление </w:t>
            </w:r>
            <w:r w:rsidRPr="0073709F">
              <w:rPr>
                <w:spacing w:val="-2"/>
                <w:sz w:val="28"/>
                <w:szCs w:val="28"/>
              </w:rPr>
              <w:t>правил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совместной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жизни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10"/>
                <w:sz w:val="28"/>
                <w:szCs w:val="28"/>
              </w:rPr>
              <w:t>и</w:t>
            </w:r>
          </w:p>
          <w:p w:rsidR="00D25869" w:rsidRPr="0073709F" w:rsidRDefault="00D25869" w:rsidP="00B57B8F">
            <w:pPr>
              <w:pStyle w:val="TableParagraph"/>
              <w:tabs>
                <w:tab w:val="left" w:pos="1461"/>
                <w:tab w:val="left" w:pos="2776"/>
                <w:tab w:val="left" w:pos="3302"/>
                <w:tab w:val="left" w:pos="3950"/>
                <w:tab w:val="left" w:pos="4572"/>
                <w:tab w:val="left" w:pos="4820"/>
                <w:tab w:val="left" w:pos="5279"/>
                <w:tab w:val="left" w:pos="6699"/>
              </w:tabs>
              <w:spacing w:before="1"/>
              <w:ind w:right="94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lastRenderedPageBreak/>
              <w:t>деятельности, коммуникативные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4"/>
                <w:sz w:val="28"/>
                <w:szCs w:val="28"/>
              </w:rPr>
              <w:t>игры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5"/>
                <w:sz w:val="28"/>
                <w:szCs w:val="28"/>
              </w:rPr>
              <w:t>на</w:t>
            </w:r>
            <w:r w:rsidR="00B57B8F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знакомство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10"/>
                <w:sz w:val="28"/>
                <w:szCs w:val="28"/>
              </w:rPr>
              <w:t>и</w:t>
            </w:r>
          </w:p>
          <w:p w:rsidR="00D25869" w:rsidRPr="0073709F" w:rsidRDefault="00D25869" w:rsidP="00B57B8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командообразование</w:t>
            </w:r>
            <w:proofErr w:type="spellEnd"/>
            <w:r w:rsidRPr="0073709F">
              <w:rPr>
                <w:spacing w:val="-2"/>
                <w:sz w:val="28"/>
                <w:szCs w:val="28"/>
              </w:rPr>
              <w:t xml:space="preserve">. </w:t>
            </w:r>
            <w:r w:rsidR="00B57B8F"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Проведение  тематического Дня отрядов.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lastRenderedPageBreak/>
              <w:t>Отрядный</w:t>
            </w:r>
          </w:p>
        </w:tc>
      </w:tr>
      <w:tr w:rsidR="00535601" w:rsidRPr="0073709F" w:rsidTr="00C915F9">
        <w:trPr>
          <w:trHeight w:val="1125"/>
        </w:trPr>
        <w:tc>
          <w:tcPr>
            <w:tcW w:w="2420" w:type="dxa"/>
          </w:tcPr>
          <w:p w:rsidR="00D25869" w:rsidRPr="0073709F" w:rsidRDefault="00D25869" w:rsidP="00535601">
            <w:pPr>
              <w:pStyle w:val="TableParagraph"/>
              <w:ind w:right="47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lastRenderedPageBreak/>
              <w:t xml:space="preserve">«Психолого </w:t>
            </w:r>
            <w:r w:rsidR="00B57B8F" w:rsidRPr="0073709F">
              <w:rPr>
                <w:sz w:val="28"/>
                <w:szCs w:val="28"/>
              </w:rPr>
              <w:t>–</w:t>
            </w:r>
            <w:r w:rsidRPr="0073709F">
              <w:rPr>
                <w:sz w:val="28"/>
                <w:szCs w:val="28"/>
              </w:rPr>
              <w:t xml:space="preserve"> </w:t>
            </w:r>
            <w:r w:rsidR="00B57B8F" w:rsidRPr="0073709F">
              <w:rPr>
                <w:spacing w:val="-2"/>
                <w:sz w:val="28"/>
                <w:szCs w:val="28"/>
              </w:rPr>
              <w:t xml:space="preserve">педагогическо </w:t>
            </w:r>
            <w:r w:rsidRPr="0073709F">
              <w:rPr>
                <w:spacing w:val="-2"/>
                <w:sz w:val="28"/>
                <w:szCs w:val="28"/>
              </w:rPr>
              <w:t>сопровождение</w:t>
            </w:r>
            <w:r w:rsidR="00535601" w:rsidRPr="0073709F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260" w:type="dxa"/>
            <w:gridSpan w:val="2"/>
          </w:tcPr>
          <w:p w:rsidR="00D25869" w:rsidRPr="0073709F" w:rsidRDefault="00D25869" w:rsidP="00B57B8F">
            <w:pPr>
              <w:pStyle w:val="TableParagraph"/>
              <w:ind w:left="81" w:right="7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Профилактика конфликтных ситуаций.</w:t>
            </w:r>
          </w:p>
        </w:tc>
        <w:tc>
          <w:tcPr>
            <w:tcW w:w="7361" w:type="dxa"/>
            <w:gridSpan w:val="2"/>
          </w:tcPr>
          <w:p w:rsidR="00D25869" w:rsidRPr="0073709F" w:rsidRDefault="00D25869" w:rsidP="00B57B8F">
            <w:pPr>
              <w:pStyle w:val="TableParagraph"/>
              <w:ind w:right="95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Игровые мероприятия,  тренинги направленные на профилактику конфликтных ситуаций и адаптацию - реализация программы «Я, ты, он, она»</w:t>
            </w:r>
            <w:proofErr w:type="gramStart"/>
            <w:r w:rsidRPr="0073709F">
              <w:rPr>
                <w:sz w:val="28"/>
                <w:szCs w:val="28"/>
              </w:rPr>
              <w:t xml:space="preserve"> ,</w:t>
            </w:r>
            <w:proofErr w:type="gramEnd"/>
          </w:p>
          <w:p w:rsidR="00D25869" w:rsidRPr="0073709F" w:rsidRDefault="00D25869" w:rsidP="00535601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Групповая и индивидуальная работа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</w:p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</w:p>
          <w:p w:rsidR="00D25869" w:rsidRPr="0073709F" w:rsidRDefault="00D25869" w:rsidP="00B57B8F">
            <w:pPr>
              <w:pStyle w:val="TableParagraph"/>
              <w:spacing w:line="261" w:lineRule="exact"/>
              <w:ind w:left="11" w:right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Отрядный</w:t>
            </w:r>
          </w:p>
        </w:tc>
      </w:tr>
      <w:tr w:rsidR="00535601" w:rsidRPr="0073709F" w:rsidTr="00C915F9">
        <w:trPr>
          <w:trHeight w:val="1125"/>
        </w:trPr>
        <w:tc>
          <w:tcPr>
            <w:tcW w:w="2420" w:type="dxa"/>
          </w:tcPr>
          <w:p w:rsidR="00D25869" w:rsidRPr="0073709F" w:rsidRDefault="00D25869" w:rsidP="00535601">
            <w:pPr>
              <w:pStyle w:val="TableParagraph"/>
              <w:ind w:right="47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Модуль  «Профилактик</w:t>
            </w:r>
            <w:r w:rsidR="00535601" w:rsidRPr="0073709F">
              <w:rPr>
                <w:sz w:val="28"/>
                <w:szCs w:val="28"/>
              </w:rPr>
              <w:t>а</w:t>
            </w:r>
            <w:r w:rsidRPr="0073709F">
              <w:rPr>
                <w:sz w:val="28"/>
                <w:szCs w:val="28"/>
              </w:rPr>
              <w:t xml:space="preserve"> и безопасность»</w:t>
            </w:r>
          </w:p>
        </w:tc>
        <w:tc>
          <w:tcPr>
            <w:tcW w:w="3260" w:type="dxa"/>
            <w:gridSpan w:val="2"/>
          </w:tcPr>
          <w:p w:rsidR="00D25869" w:rsidRPr="0073709F" w:rsidRDefault="00D25869" w:rsidP="00B57B8F">
            <w:pPr>
              <w:pStyle w:val="TableParagraph"/>
              <w:ind w:left="81" w:right="71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 xml:space="preserve">Профилактика </w:t>
            </w:r>
            <w:proofErr w:type="spellStart"/>
            <w:r w:rsidRPr="0073709F">
              <w:rPr>
                <w:spacing w:val="-2"/>
                <w:sz w:val="28"/>
                <w:szCs w:val="28"/>
              </w:rPr>
              <w:t>девиантного</w:t>
            </w:r>
            <w:proofErr w:type="spellEnd"/>
            <w:r w:rsidRPr="0073709F">
              <w:rPr>
                <w:spacing w:val="-2"/>
                <w:sz w:val="28"/>
                <w:szCs w:val="28"/>
              </w:rPr>
              <w:t xml:space="preserve"> поведения, профилактика травматизма, в том числе ДДТТ</w:t>
            </w:r>
          </w:p>
        </w:tc>
        <w:tc>
          <w:tcPr>
            <w:tcW w:w="7361" w:type="dxa"/>
            <w:gridSpan w:val="2"/>
          </w:tcPr>
          <w:p w:rsidR="00D25869" w:rsidRPr="0073709F" w:rsidRDefault="00D25869" w:rsidP="00C21138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Инструктажи и беседы  по  правилам безопасного поведения в организации отдыха детей и их оздоровления, занятие «Безопасные каникулы», «Мой безопасный маршрут в лагерь»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line="261" w:lineRule="exact"/>
              <w:ind w:left="11" w:right="1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Отрядный</w:t>
            </w:r>
          </w:p>
        </w:tc>
      </w:tr>
      <w:tr w:rsidR="00535601" w:rsidRPr="0073709F" w:rsidTr="00E1363E">
        <w:trPr>
          <w:trHeight w:val="421"/>
        </w:trPr>
        <w:tc>
          <w:tcPr>
            <w:tcW w:w="14989" w:type="dxa"/>
            <w:gridSpan w:val="6"/>
            <w:shd w:val="clear" w:color="auto" w:fill="C6DAF0"/>
          </w:tcPr>
          <w:p w:rsidR="00D25869" w:rsidRPr="0073709F" w:rsidRDefault="00D25869" w:rsidP="00B57B8F">
            <w:pPr>
              <w:pStyle w:val="TableParagraph"/>
              <w:spacing w:before="2"/>
              <w:ind w:left="9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Основной</w:t>
            </w:r>
            <w:r w:rsidRPr="0073709F">
              <w:rPr>
                <w:spacing w:val="-5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период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смены</w:t>
            </w:r>
          </w:p>
        </w:tc>
      </w:tr>
      <w:tr w:rsidR="00535601" w:rsidRPr="0073709F" w:rsidTr="00274776">
        <w:trPr>
          <w:trHeight w:val="231"/>
        </w:trPr>
        <w:tc>
          <w:tcPr>
            <w:tcW w:w="2835" w:type="dxa"/>
            <w:gridSpan w:val="2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49" w:right="42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3119" w:type="dxa"/>
            <w:gridSpan w:val="2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81" w:right="75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Форма</w:t>
            </w:r>
            <w:r w:rsidRPr="0073709F">
              <w:rPr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7087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Содержание/Ключевые</w:t>
            </w:r>
            <w:r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компоненты/Ценностные</w:t>
            </w:r>
            <w:r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основы</w:t>
            </w:r>
          </w:p>
        </w:tc>
        <w:tc>
          <w:tcPr>
            <w:tcW w:w="1948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Уровень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реализации</w:t>
            </w:r>
          </w:p>
        </w:tc>
      </w:tr>
      <w:tr w:rsidR="00535601" w:rsidRPr="0073709F" w:rsidTr="00274776">
        <w:trPr>
          <w:trHeight w:val="1689"/>
        </w:trPr>
        <w:tc>
          <w:tcPr>
            <w:tcW w:w="2835" w:type="dxa"/>
            <w:gridSpan w:val="2"/>
          </w:tcPr>
          <w:p w:rsidR="00D25869" w:rsidRPr="0073709F" w:rsidRDefault="00D25869" w:rsidP="00B57B8F">
            <w:pPr>
              <w:pStyle w:val="TableParagraph"/>
              <w:spacing w:before="1"/>
              <w:ind w:left="49" w:right="4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«Культура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3119" w:type="dxa"/>
            <w:gridSpan w:val="2"/>
          </w:tcPr>
          <w:p w:rsidR="00D25869" w:rsidRPr="0073709F" w:rsidRDefault="00D25869" w:rsidP="00B57B8F">
            <w:pPr>
              <w:pStyle w:val="TableParagraph"/>
              <w:spacing w:before="1"/>
              <w:ind w:left="81" w:right="7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Тематические</w:t>
            </w:r>
            <w:r w:rsidRPr="0073709F">
              <w:rPr>
                <w:spacing w:val="-5"/>
                <w:sz w:val="28"/>
                <w:szCs w:val="28"/>
              </w:rPr>
              <w:t xml:space="preserve"> дни</w:t>
            </w:r>
          </w:p>
        </w:tc>
        <w:tc>
          <w:tcPr>
            <w:tcW w:w="7087" w:type="dxa"/>
          </w:tcPr>
          <w:p w:rsidR="00D25869" w:rsidRPr="0073709F" w:rsidRDefault="00D25869" w:rsidP="00B57B8F">
            <w:pPr>
              <w:pStyle w:val="TableParagraph"/>
              <w:spacing w:before="1"/>
              <w:ind w:right="95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Тематический день: Торжественная церемония поднятия Государственного флага Российской Федерации; линейка; отрядные дела.</w:t>
            </w:r>
            <w:r w:rsidRPr="0073709F">
              <w:rPr>
                <w:spacing w:val="4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Тематический день:</w:t>
            </w:r>
            <w:r w:rsidRPr="0073709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День</w:t>
            </w:r>
            <w:r w:rsidRPr="0073709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России.</w:t>
            </w:r>
            <w:r w:rsidRPr="0073709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Торжественная</w:t>
            </w:r>
            <w:r w:rsidRPr="0073709F">
              <w:rPr>
                <w:spacing w:val="61"/>
                <w:w w:val="150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церемония</w:t>
            </w:r>
            <w:r w:rsidRPr="0073709F">
              <w:rPr>
                <w:spacing w:val="6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поднятия</w:t>
            </w:r>
          </w:p>
          <w:p w:rsidR="00D25869" w:rsidRPr="0073709F" w:rsidRDefault="00D25869" w:rsidP="00B57B8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Государственного</w:t>
            </w:r>
            <w:r w:rsidRPr="0073709F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флага</w:t>
            </w:r>
            <w:r w:rsidRPr="0073709F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Российской</w:t>
            </w:r>
            <w:r w:rsidRPr="0073709F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Федерации,</w:t>
            </w:r>
            <w:r w:rsidRPr="0073709F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="002B6C35" w:rsidRPr="0073709F">
              <w:rPr>
                <w:spacing w:val="-2"/>
                <w:sz w:val="28"/>
                <w:szCs w:val="28"/>
              </w:rPr>
              <w:t xml:space="preserve">линейка. </w:t>
            </w:r>
            <w:r w:rsidR="002B6C35" w:rsidRPr="0073709F">
              <w:rPr>
                <w:sz w:val="28"/>
                <w:szCs w:val="28"/>
              </w:rPr>
              <w:t>Исполнение Государственного гимна Российской Федерации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before="1"/>
              <w:ind w:left="11" w:right="1"/>
              <w:rPr>
                <w:spacing w:val="-2"/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  <w:p w:rsidR="002B6C35" w:rsidRPr="0073709F" w:rsidRDefault="002B6C35" w:rsidP="00B57B8F">
            <w:pPr>
              <w:pStyle w:val="TableParagraph"/>
              <w:spacing w:before="1"/>
              <w:ind w:left="11" w:right="1"/>
              <w:rPr>
                <w:spacing w:val="-2"/>
                <w:sz w:val="28"/>
                <w:szCs w:val="28"/>
              </w:rPr>
            </w:pPr>
          </w:p>
          <w:p w:rsidR="002B6C35" w:rsidRPr="0073709F" w:rsidRDefault="002B6C35" w:rsidP="002B6C35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535601" w:rsidRPr="0073709F" w:rsidTr="00274776">
        <w:trPr>
          <w:trHeight w:val="1861"/>
        </w:trPr>
        <w:tc>
          <w:tcPr>
            <w:tcW w:w="2835" w:type="dxa"/>
            <w:gridSpan w:val="2"/>
          </w:tcPr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25869" w:rsidRPr="0073709F" w:rsidRDefault="00D25869" w:rsidP="002B6C35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Тематический день: День памяти и скорби - акция «Свеча памяти», экскурсии по школьному военно - историческому музею, возложение цветов </w:t>
            </w:r>
            <w:r w:rsidR="002B6C35" w:rsidRPr="0073709F">
              <w:rPr>
                <w:sz w:val="28"/>
                <w:szCs w:val="28"/>
              </w:rPr>
              <w:t>к памятнику</w:t>
            </w:r>
            <w:r w:rsidRPr="0073709F">
              <w:rPr>
                <w:sz w:val="28"/>
                <w:szCs w:val="28"/>
              </w:rPr>
              <w:t xml:space="preserve"> павшим воинам, конкурс «Рисуют мальчики войну»</w:t>
            </w:r>
            <w:r w:rsidR="007D04B4" w:rsidRPr="0073709F">
              <w:rPr>
                <w:sz w:val="28"/>
                <w:szCs w:val="28"/>
              </w:rPr>
              <w:t>, письмо солдату</w:t>
            </w:r>
            <w:r w:rsidRPr="0073709F">
              <w:rPr>
                <w:sz w:val="28"/>
                <w:szCs w:val="28"/>
              </w:rPr>
              <w:t>.  Торжественная</w:t>
            </w:r>
            <w:r w:rsidRPr="0073709F">
              <w:rPr>
                <w:spacing w:val="4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церемония поднятия Государственного флага Российской Федерации; линейка; беседа «Подвигу народа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жить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в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="002B6C35" w:rsidRPr="0073709F">
              <w:rPr>
                <w:sz w:val="28"/>
                <w:szCs w:val="28"/>
              </w:rPr>
              <w:t>веках</w:t>
            </w:r>
            <w:r w:rsidRPr="0073709F">
              <w:rPr>
                <w:spacing w:val="-5"/>
                <w:sz w:val="28"/>
                <w:szCs w:val="28"/>
              </w:rPr>
              <w:t xml:space="preserve"> </w:t>
            </w:r>
            <w:r w:rsidRPr="0073709F"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35601" w:rsidRPr="0073709F" w:rsidTr="00274776">
        <w:trPr>
          <w:trHeight w:val="562"/>
        </w:trPr>
        <w:tc>
          <w:tcPr>
            <w:tcW w:w="2835" w:type="dxa"/>
            <w:gridSpan w:val="2"/>
          </w:tcPr>
          <w:p w:rsidR="00D25869" w:rsidRPr="0073709F" w:rsidRDefault="00D25869" w:rsidP="00535601">
            <w:pPr>
              <w:pStyle w:val="TableParagraph"/>
              <w:spacing w:line="282" w:lineRule="exact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3119" w:type="dxa"/>
            <w:gridSpan w:val="2"/>
          </w:tcPr>
          <w:p w:rsidR="00D25869" w:rsidRPr="0073709F" w:rsidRDefault="00D25869" w:rsidP="00B57B8F">
            <w:pPr>
              <w:pStyle w:val="TableParagraph"/>
              <w:spacing w:line="282" w:lineRule="exact"/>
              <w:ind w:right="379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  Совет отрядов </w:t>
            </w:r>
          </w:p>
        </w:tc>
        <w:tc>
          <w:tcPr>
            <w:tcW w:w="7087" w:type="dxa"/>
          </w:tcPr>
          <w:p w:rsidR="00D25869" w:rsidRPr="0073709F" w:rsidRDefault="00D25869" w:rsidP="00B57B8F">
            <w:pPr>
              <w:pStyle w:val="TableParagraph"/>
              <w:tabs>
                <w:tab w:val="left" w:pos="1142"/>
                <w:tab w:val="left" w:pos="3215"/>
                <w:tab w:val="left" w:pos="4868"/>
              </w:tabs>
              <w:spacing w:line="282" w:lineRule="exact"/>
              <w:ind w:right="96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Снятие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эмоционального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напряжения,</w:t>
            </w:r>
            <w:r w:rsidR="002B6C35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 xml:space="preserve">предварительные </w:t>
            </w:r>
            <w:r w:rsidRPr="0073709F">
              <w:rPr>
                <w:sz w:val="28"/>
                <w:szCs w:val="28"/>
              </w:rPr>
              <w:t>итоги и успехи каждого в отряде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Отрядный</w:t>
            </w:r>
          </w:p>
        </w:tc>
      </w:tr>
      <w:tr w:rsidR="00535601" w:rsidRPr="0073709F" w:rsidTr="00274776">
        <w:trPr>
          <w:trHeight w:val="1405"/>
        </w:trPr>
        <w:tc>
          <w:tcPr>
            <w:tcW w:w="2835" w:type="dxa"/>
            <w:gridSpan w:val="2"/>
          </w:tcPr>
          <w:p w:rsidR="00D25869" w:rsidRPr="0073709F" w:rsidRDefault="00D25869" w:rsidP="00535601">
            <w:pPr>
              <w:pStyle w:val="TableParagraph"/>
              <w:ind w:right="189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lastRenderedPageBreak/>
              <w:t xml:space="preserve">«Коллективная </w:t>
            </w:r>
            <w:r w:rsidRPr="0073709F">
              <w:rPr>
                <w:sz w:val="28"/>
                <w:szCs w:val="28"/>
              </w:rPr>
              <w:t>социально</w:t>
            </w:r>
            <w:r w:rsidRPr="0073709F">
              <w:rPr>
                <w:spacing w:val="-14"/>
                <w:sz w:val="28"/>
                <w:szCs w:val="28"/>
              </w:rPr>
              <w:t xml:space="preserve"> </w:t>
            </w:r>
            <w:r w:rsidR="00C21138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 xml:space="preserve">значимая деятельность </w:t>
            </w:r>
            <w:proofErr w:type="gramStart"/>
            <w:r w:rsidRPr="0073709F">
              <w:rPr>
                <w:sz w:val="28"/>
                <w:szCs w:val="28"/>
              </w:rPr>
              <w:t>в</w:t>
            </w:r>
            <w:proofErr w:type="gramEnd"/>
          </w:p>
          <w:p w:rsidR="00D25869" w:rsidRPr="0073709F" w:rsidRDefault="00D25869" w:rsidP="00B57B8F">
            <w:pPr>
              <w:pStyle w:val="TableParagraph"/>
              <w:spacing w:line="281" w:lineRule="exact"/>
              <w:ind w:left="49" w:right="4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</w:t>
            </w:r>
            <w:proofErr w:type="gramStart"/>
            <w:r w:rsidRPr="0073709F">
              <w:rPr>
                <w:sz w:val="28"/>
                <w:szCs w:val="28"/>
              </w:rPr>
              <w:t>Движении</w:t>
            </w:r>
            <w:proofErr w:type="gramEnd"/>
            <w:r w:rsidRPr="0073709F">
              <w:rPr>
                <w:spacing w:val="-4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Первых»</w:t>
            </w:r>
          </w:p>
        </w:tc>
        <w:tc>
          <w:tcPr>
            <w:tcW w:w="3119" w:type="dxa"/>
            <w:gridSpan w:val="2"/>
          </w:tcPr>
          <w:p w:rsidR="00D25869" w:rsidRPr="0073709F" w:rsidRDefault="00D25869" w:rsidP="00B57B8F">
            <w:pPr>
              <w:pStyle w:val="TableParagraph"/>
              <w:spacing w:line="280" w:lineRule="exact"/>
              <w:ind w:left="81" w:right="74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День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РДДМ</w:t>
            </w:r>
            <w:r w:rsidRPr="0073709F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73709F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D25869" w:rsidRPr="0073709F" w:rsidRDefault="00D25869" w:rsidP="00B57B8F">
            <w:pPr>
              <w:pStyle w:val="TableParagraph"/>
              <w:spacing w:line="281" w:lineRule="exact"/>
              <w:ind w:left="81" w:right="7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</w:t>
            </w:r>
            <w:proofErr w:type="gramStart"/>
            <w:r w:rsidRPr="0073709F">
              <w:rPr>
                <w:sz w:val="28"/>
                <w:szCs w:val="28"/>
              </w:rPr>
              <w:t>Движении</w:t>
            </w:r>
            <w:proofErr w:type="gramEnd"/>
            <w:r w:rsidRPr="0073709F">
              <w:rPr>
                <w:spacing w:val="-4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первых»</w:t>
            </w:r>
          </w:p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</w:p>
          <w:p w:rsidR="00D25869" w:rsidRPr="0073709F" w:rsidRDefault="00D25869" w:rsidP="00B57B8F">
            <w:pPr>
              <w:pStyle w:val="TableParagraph"/>
              <w:ind w:left="81" w:right="73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Акции</w:t>
            </w:r>
          </w:p>
        </w:tc>
        <w:tc>
          <w:tcPr>
            <w:tcW w:w="7087" w:type="dxa"/>
          </w:tcPr>
          <w:p w:rsidR="00D25869" w:rsidRPr="0073709F" w:rsidRDefault="00D25869" w:rsidP="00B57B8F">
            <w:pPr>
              <w:pStyle w:val="TableParagraph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Торжественная линейка, просмотр видеофильма о создании </w:t>
            </w:r>
            <w:r w:rsidRPr="0073709F">
              <w:rPr>
                <w:spacing w:val="-2"/>
                <w:sz w:val="28"/>
                <w:szCs w:val="28"/>
              </w:rPr>
              <w:t>движения.</w:t>
            </w:r>
          </w:p>
          <w:p w:rsidR="00D25869" w:rsidRPr="0073709F" w:rsidRDefault="00D25869" w:rsidP="002B6C35">
            <w:pPr>
              <w:pStyle w:val="TableParagraph"/>
              <w:spacing w:line="280" w:lineRule="atLeas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Акции</w:t>
            </w:r>
            <w:r w:rsidRPr="0073709F">
              <w:rPr>
                <w:spacing w:val="25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от РДДМ</w:t>
            </w:r>
            <w:r w:rsidRPr="0073709F">
              <w:rPr>
                <w:spacing w:val="25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в рамках Дней единых действий,</w:t>
            </w:r>
            <w:r w:rsidRPr="0073709F">
              <w:rPr>
                <w:spacing w:val="25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«Марафон добрых дел».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  <w:tr w:rsidR="00535601" w:rsidRPr="0073709F" w:rsidTr="00C915F9">
        <w:trPr>
          <w:trHeight w:val="2164"/>
        </w:trPr>
        <w:tc>
          <w:tcPr>
            <w:tcW w:w="2835" w:type="dxa"/>
            <w:gridSpan w:val="2"/>
          </w:tcPr>
          <w:p w:rsidR="00D25869" w:rsidRPr="0073709F" w:rsidRDefault="00D25869" w:rsidP="00B57B8F">
            <w:pPr>
              <w:pStyle w:val="TableParagraph"/>
              <w:ind w:left="49" w:right="40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«Спортивно - </w:t>
            </w:r>
            <w:r w:rsidRPr="0073709F">
              <w:rPr>
                <w:spacing w:val="-2"/>
                <w:sz w:val="28"/>
                <w:szCs w:val="28"/>
              </w:rPr>
              <w:t>оздоровительная работа»</w:t>
            </w:r>
          </w:p>
        </w:tc>
        <w:tc>
          <w:tcPr>
            <w:tcW w:w="3119" w:type="dxa"/>
            <w:gridSpan w:val="2"/>
          </w:tcPr>
          <w:p w:rsidR="00D25869" w:rsidRPr="0073709F" w:rsidRDefault="00D25869" w:rsidP="00B57B8F">
            <w:pPr>
              <w:pStyle w:val="TableParagraph"/>
              <w:ind w:left="81" w:right="72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Физкультурн</w:t>
            </w:r>
            <w:proofErr w:type="gramStart"/>
            <w:r w:rsidRPr="0073709F">
              <w:rPr>
                <w:spacing w:val="-2"/>
                <w:sz w:val="28"/>
                <w:szCs w:val="28"/>
              </w:rPr>
              <w:t>о-</w:t>
            </w:r>
            <w:proofErr w:type="gramEnd"/>
            <w:r w:rsidRPr="0073709F">
              <w:rPr>
                <w:spacing w:val="-2"/>
                <w:sz w:val="28"/>
                <w:szCs w:val="28"/>
              </w:rPr>
              <w:t xml:space="preserve"> спортивные мероприятия.</w:t>
            </w:r>
          </w:p>
          <w:p w:rsidR="00D25869" w:rsidRPr="0073709F" w:rsidRDefault="00D25869" w:rsidP="00B57B8F">
            <w:pPr>
              <w:pStyle w:val="TableParagraph"/>
              <w:ind w:left="81" w:right="74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Беседы</w:t>
            </w:r>
          </w:p>
        </w:tc>
        <w:tc>
          <w:tcPr>
            <w:tcW w:w="7087" w:type="dxa"/>
          </w:tcPr>
          <w:p w:rsidR="00D25869" w:rsidRPr="0073709F" w:rsidRDefault="00D25869" w:rsidP="002B6C35">
            <w:pPr>
              <w:pStyle w:val="TableParagraph"/>
              <w:spacing w:line="28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Зарядка,</w:t>
            </w:r>
            <w:r w:rsidR="00AB5A8A" w:rsidRPr="0073709F">
              <w:rPr>
                <w:spacing w:val="5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спортивные</w:t>
            </w:r>
            <w:r w:rsidR="00AB5A8A" w:rsidRPr="0073709F">
              <w:rPr>
                <w:spacing w:val="54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мероприятия</w:t>
            </w:r>
            <w:r w:rsidR="00AB5A8A" w:rsidRPr="0073709F">
              <w:rPr>
                <w:spacing w:val="54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на</w:t>
            </w:r>
            <w:r w:rsidR="00AB5A8A" w:rsidRPr="0073709F">
              <w:rPr>
                <w:spacing w:val="54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свежем</w:t>
            </w:r>
            <w:r w:rsidR="00AB5A8A" w:rsidRPr="0073709F">
              <w:rPr>
                <w:spacing w:val="5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воздухе</w:t>
            </w:r>
            <w:r w:rsidR="002B6C35" w:rsidRPr="0073709F">
              <w:rPr>
                <w:spacing w:val="-2"/>
                <w:sz w:val="28"/>
                <w:szCs w:val="28"/>
              </w:rPr>
              <w:t>:</w:t>
            </w:r>
            <w:r w:rsidRPr="0073709F">
              <w:rPr>
                <w:sz w:val="28"/>
                <w:szCs w:val="28"/>
              </w:rPr>
              <w:t xml:space="preserve"> </w:t>
            </w:r>
            <w:proofErr w:type="gramStart"/>
            <w:r w:rsidRPr="0073709F">
              <w:rPr>
                <w:sz w:val="28"/>
                <w:szCs w:val="28"/>
              </w:rPr>
              <w:t xml:space="preserve">«Веселые старты», эстафеты, спортивные часы, минутки </w:t>
            </w:r>
            <w:r w:rsidRPr="0073709F">
              <w:rPr>
                <w:spacing w:val="-2"/>
                <w:sz w:val="28"/>
                <w:szCs w:val="28"/>
              </w:rPr>
              <w:t>здоровья, занятия «Учимся играть с мяч</w:t>
            </w:r>
            <w:r w:rsidR="002B6C35" w:rsidRPr="0073709F">
              <w:rPr>
                <w:spacing w:val="-2"/>
                <w:sz w:val="28"/>
                <w:szCs w:val="28"/>
              </w:rPr>
              <w:t>о</w:t>
            </w:r>
            <w:r w:rsidRPr="0073709F">
              <w:rPr>
                <w:spacing w:val="-2"/>
                <w:sz w:val="28"/>
                <w:szCs w:val="28"/>
              </w:rPr>
              <w:t>м» (баскетбол, волейбол, футбол.</w:t>
            </w:r>
            <w:proofErr w:type="gramEnd"/>
          </w:p>
          <w:p w:rsidR="00D25869" w:rsidRPr="0073709F" w:rsidRDefault="00D25869" w:rsidP="002B6C35">
            <w:pPr>
              <w:pStyle w:val="TableParagraph"/>
              <w:ind w:right="96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Просветительские беседы, направленные на профилактику вредных</w:t>
            </w:r>
            <w:r w:rsidR="00AB5A8A" w:rsidRPr="0073709F">
              <w:rPr>
                <w:spacing w:val="58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привычек</w:t>
            </w:r>
            <w:r w:rsidR="00AB5A8A"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="00AB5A8A"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привлечение</w:t>
            </w:r>
            <w:r w:rsidR="00AB5A8A"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интереса</w:t>
            </w:r>
            <w:r w:rsidR="00AB5A8A"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детей</w:t>
            </w:r>
            <w:r w:rsidR="00AB5A8A"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pacing w:val="-10"/>
                <w:sz w:val="28"/>
                <w:szCs w:val="28"/>
              </w:rPr>
              <w:t>к</w:t>
            </w:r>
            <w:r w:rsidR="002B6C35"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занятиям</w:t>
            </w:r>
            <w:r w:rsidRPr="0073709F">
              <w:rPr>
                <w:spacing w:val="-4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физкультурой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спортом.</w:t>
            </w:r>
          </w:p>
        </w:tc>
        <w:tc>
          <w:tcPr>
            <w:tcW w:w="1948" w:type="dxa"/>
          </w:tcPr>
          <w:p w:rsidR="00D25869" w:rsidRPr="0073709F" w:rsidRDefault="00D25869" w:rsidP="002B6C35">
            <w:pPr>
              <w:pStyle w:val="TableParagraph"/>
              <w:spacing w:line="720" w:lineRule="auto"/>
              <w:ind w:right="419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</w:t>
            </w:r>
            <w:proofErr w:type="spellEnd"/>
            <w:r w:rsidRPr="0073709F">
              <w:rPr>
                <w:spacing w:val="-2"/>
                <w:sz w:val="28"/>
                <w:szCs w:val="28"/>
              </w:rPr>
              <w:t xml:space="preserve"> Отрядный</w:t>
            </w:r>
          </w:p>
        </w:tc>
      </w:tr>
      <w:tr w:rsidR="00535601" w:rsidRPr="0073709F" w:rsidTr="00274776">
        <w:trPr>
          <w:trHeight w:val="1125"/>
        </w:trPr>
        <w:tc>
          <w:tcPr>
            <w:tcW w:w="2835" w:type="dxa"/>
            <w:gridSpan w:val="2"/>
          </w:tcPr>
          <w:p w:rsidR="00D25869" w:rsidRPr="0073709F" w:rsidRDefault="00D25869" w:rsidP="00E1363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«Инклюзивное пространство»</w:t>
            </w:r>
          </w:p>
        </w:tc>
        <w:tc>
          <w:tcPr>
            <w:tcW w:w="3119" w:type="dxa"/>
            <w:gridSpan w:val="2"/>
          </w:tcPr>
          <w:p w:rsidR="00D25869" w:rsidRPr="0073709F" w:rsidRDefault="00D25869" w:rsidP="00E1363E">
            <w:pPr>
              <w:pStyle w:val="TableParagraph"/>
              <w:spacing w:before="1"/>
              <w:ind w:right="33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Беседы,</w:t>
            </w:r>
            <w:r w:rsidRPr="0073709F">
              <w:rPr>
                <w:spacing w:val="-14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тренинги, мастер - классы</w:t>
            </w:r>
          </w:p>
        </w:tc>
        <w:tc>
          <w:tcPr>
            <w:tcW w:w="7087" w:type="dxa"/>
          </w:tcPr>
          <w:p w:rsidR="00D25869" w:rsidRPr="0073709F" w:rsidRDefault="00D25869" w:rsidP="00E1363E">
            <w:pPr>
              <w:pStyle w:val="TableParagraph"/>
              <w:spacing w:before="1"/>
              <w:ind w:right="94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Беседа о толерантности «Цветик – </w:t>
            </w:r>
            <w:proofErr w:type="spellStart"/>
            <w:r w:rsidRPr="0073709F">
              <w:rPr>
                <w:sz w:val="28"/>
                <w:szCs w:val="28"/>
              </w:rPr>
              <w:t>семицветик</w:t>
            </w:r>
            <w:proofErr w:type="spellEnd"/>
            <w:r w:rsidRPr="0073709F">
              <w:rPr>
                <w:sz w:val="28"/>
                <w:szCs w:val="28"/>
              </w:rPr>
              <w:t>»; инклюзивный групповой тренинг на развитие коммуникации</w:t>
            </w:r>
            <w:r w:rsidRPr="0073709F">
              <w:rPr>
                <w:spacing w:val="58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«Хоровод</w:t>
            </w:r>
            <w:r w:rsidRPr="0073709F">
              <w:rPr>
                <w:spacing w:val="6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дружбы»;</w:t>
            </w:r>
            <w:r w:rsidRPr="0073709F">
              <w:rPr>
                <w:spacing w:val="6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инклюзивные</w:t>
            </w:r>
            <w:r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мастер</w:t>
            </w:r>
            <w:r w:rsidRPr="0073709F">
              <w:rPr>
                <w:spacing w:val="59"/>
                <w:sz w:val="28"/>
                <w:szCs w:val="28"/>
              </w:rPr>
              <w:t xml:space="preserve"> </w:t>
            </w:r>
            <w:r w:rsidRPr="0073709F">
              <w:rPr>
                <w:spacing w:val="-10"/>
                <w:sz w:val="28"/>
                <w:szCs w:val="28"/>
              </w:rPr>
              <w:t>–</w:t>
            </w:r>
            <w:r w:rsidR="00E1363E"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классы.</w:t>
            </w:r>
          </w:p>
        </w:tc>
        <w:tc>
          <w:tcPr>
            <w:tcW w:w="1948" w:type="dxa"/>
          </w:tcPr>
          <w:p w:rsidR="00D25869" w:rsidRPr="0073709F" w:rsidRDefault="00D25869" w:rsidP="00B57B8F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  <w:tr w:rsidR="00C21138" w:rsidRPr="0073709F" w:rsidTr="00274776">
        <w:trPr>
          <w:trHeight w:val="1125"/>
        </w:trPr>
        <w:tc>
          <w:tcPr>
            <w:tcW w:w="2835" w:type="dxa"/>
            <w:gridSpan w:val="2"/>
          </w:tcPr>
          <w:p w:rsidR="00C21138" w:rsidRPr="0073709F" w:rsidRDefault="00C21138" w:rsidP="00C21138">
            <w:pPr>
              <w:pStyle w:val="TableParagraph"/>
              <w:spacing w:line="281" w:lineRule="exact"/>
              <w:ind w:left="49" w:right="42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«Профориентация»</w:t>
            </w:r>
          </w:p>
        </w:tc>
        <w:tc>
          <w:tcPr>
            <w:tcW w:w="3119" w:type="dxa"/>
            <w:gridSpan w:val="2"/>
          </w:tcPr>
          <w:p w:rsidR="00C21138" w:rsidRPr="0073709F" w:rsidRDefault="00C21138" w:rsidP="00C21138">
            <w:pPr>
              <w:pStyle w:val="TableParagraph"/>
              <w:spacing w:line="282" w:lineRule="exact"/>
              <w:ind w:left="1061" w:hanging="956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Профориентационные</w:t>
            </w:r>
            <w:proofErr w:type="spellEnd"/>
            <w:r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7087" w:type="dxa"/>
          </w:tcPr>
          <w:p w:rsidR="00C21138" w:rsidRPr="0073709F" w:rsidRDefault="00C21138" w:rsidP="00C21138">
            <w:pPr>
              <w:pStyle w:val="ConsPlusNormal"/>
              <w:spacing w:before="220"/>
              <w:jc w:val="both"/>
              <w:rPr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Деловые</w:t>
            </w:r>
            <w:r w:rsidRPr="007370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игры,</w:t>
            </w:r>
            <w:r w:rsidRPr="007370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D1209D" w:rsidRPr="0073709F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="00D1209D"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игры,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138" w:rsidRPr="0073709F" w:rsidRDefault="00C21138" w:rsidP="00C21138">
            <w:pPr>
              <w:pStyle w:val="TableParagraph"/>
              <w:spacing w:line="28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встречи с представителями разных профессий.</w:t>
            </w:r>
          </w:p>
        </w:tc>
        <w:tc>
          <w:tcPr>
            <w:tcW w:w="1948" w:type="dxa"/>
          </w:tcPr>
          <w:p w:rsidR="00C21138" w:rsidRPr="0073709F" w:rsidRDefault="00C21138" w:rsidP="00C21138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  <w:tr w:rsidR="00C21138" w:rsidRPr="0073709F" w:rsidTr="00274776">
        <w:trPr>
          <w:trHeight w:val="563"/>
        </w:trPr>
        <w:tc>
          <w:tcPr>
            <w:tcW w:w="2835" w:type="dxa"/>
            <w:gridSpan w:val="2"/>
          </w:tcPr>
          <w:p w:rsidR="00C21138" w:rsidRPr="0073709F" w:rsidRDefault="00C21138" w:rsidP="00C21138">
            <w:pPr>
              <w:pStyle w:val="TableParagraph"/>
              <w:spacing w:before="1" w:line="281" w:lineRule="exact"/>
              <w:ind w:left="49" w:right="4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Психолого</w:t>
            </w:r>
            <w:r w:rsidRPr="0073709F">
              <w:rPr>
                <w:spacing w:val="-5"/>
                <w:sz w:val="28"/>
                <w:szCs w:val="28"/>
              </w:rPr>
              <w:t xml:space="preserve"> </w:t>
            </w:r>
            <w:r w:rsidRPr="0073709F">
              <w:rPr>
                <w:spacing w:val="-10"/>
                <w:sz w:val="28"/>
                <w:szCs w:val="28"/>
              </w:rPr>
              <w:t>-</w:t>
            </w:r>
          </w:p>
          <w:p w:rsidR="00C21138" w:rsidRPr="0073709F" w:rsidRDefault="00C21138" w:rsidP="00C21138">
            <w:pPr>
              <w:pStyle w:val="TableParagraph"/>
              <w:spacing w:line="262" w:lineRule="exact"/>
              <w:ind w:left="49" w:right="43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педагогическое сопровождение»</w:t>
            </w:r>
          </w:p>
        </w:tc>
        <w:tc>
          <w:tcPr>
            <w:tcW w:w="3119" w:type="dxa"/>
            <w:gridSpan w:val="2"/>
          </w:tcPr>
          <w:p w:rsidR="00C21138" w:rsidRPr="0073709F" w:rsidRDefault="00C21138" w:rsidP="00C2113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Диагностическая работа, профилактические мероприятия</w:t>
            </w:r>
          </w:p>
        </w:tc>
        <w:tc>
          <w:tcPr>
            <w:tcW w:w="7087" w:type="dxa"/>
          </w:tcPr>
          <w:p w:rsidR="00C21138" w:rsidRPr="0073709F" w:rsidRDefault="00C21138" w:rsidP="00C21138">
            <w:pPr>
              <w:pStyle w:val="TableParagraph"/>
              <w:tabs>
                <w:tab w:val="left" w:pos="1177"/>
                <w:tab w:val="left" w:pos="1755"/>
                <w:tab w:val="left" w:pos="3285"/>
                <w:tab w:val="left" w:pos="3648"/>
                <w:tab w:val="left" w:pos="4985"/>
                <w:tab w:val="left" w:pos="5757"/>
                <w:tab w:val="left" w:pos="6700"/>
              </w:tabs>
              <w:spacing w:line="280" w:lineRule="exact"/>
              <w:ind w:right="95"/>
              <w:rPr>
                <w:spacing w:val="-10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Снятие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эмоционального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напряжения;</w:t>
            </w:r>
            <w:r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способствование построению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эффективного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взаимодействия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детей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10"/>
                <w:sz w:val="28"/>
                <w:szCs w:val="28"/>
              </w:rPr>
              <w:t>и</w:t>
            </w:r>
          </w:p>
          <w:p w:rsidR="00C21138" w:rsidRPr="0073709F" w:rsidRDefault="00C21138" w:rsidP="00C21138">
            <w:pPr>
              <w:pStyle w:val="TableParagraph"/>
              <w:tabs>
                <w:tab w:val="left" w:pos="1177"/>
                <w:tab w:val="left" w:pos="1755"/>
                <w:tab w:val="left" w:pos="3285"/>
                <w:tab w:val="left" w:pos="3648"/>
                <w:tab w:val="left" w:pos="4985"/>
                <w:tab w:val="left" w:pos="5757"/>
                <w:tab w:val="left" w:pos="6700"/>
              </w:tabs>
              <w:spacing w:line="280" w:lineRule="exact"/>
              <w:ind w:right="95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педагогов,</w:t>
            </w:r>
            <w:r w:rsidR="00AB5A8A" w:rsidRPr="0073709F">
              <w:rPr>
                <w:sz w:val="28"/>
                <w:szCs w:val="28"/>
              </w:rPr>
              <w:t xml:space="preserve">  </w:t>
            </w:r>
            <w:r w:rsidRPr="0073709F">
              <w:rPr>
                <w:spacing w:val="-2"/>
                <w:sz w:val="28"/>
                <w:szCs w:val="28"/>
              </w:rPr>
              <w:t>проведение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инструктажей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6"/>
                <w:sz w:val="28"/>
                <w:szCs w:val="28"/>
              </w:rPr>
              <w:t>по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технике безопасности.</w:t>
            </w:r>
          </w:p>
        </w:tc>
        <w:tc>
          <w:tcPr>
            <w:tcW w:w="1948" w:type="dxa"/>
          </w:tcPr>
          <w:p w:rsidR="00C21138" w:rsidRPr="0073709F" w:rsidRDefault="00C21138" w:rsidP="00C21138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Отрядный</w:t>
            </w:r>
          </w:p>
        </w:tc>
      </w:tr>
    </w:tbl>
    <w:tbl>
      <w:tblPr>
        <w:tblpPr w:leftFromText="180" w:rightFromText="180" w:vertAnchor="text" w:horzAnchor="page" w:tblpX="999" w:tblpY="1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159"/>
        <w:gridCol w:w="7087"/>
        <w:gridCol w:w="1924"/>
      </w:tblGrid>
      <w:tr w:rsidR="00535601" w:rsidRPr="0073709F" w:rsidTr="00C915F9">
        <w:trPr>
          <w:trHeight w:val="700"/>
        </w:trPr>
        <w:tc>
          <w:tcPr>
            <w:tcW w:w="2790" w:type="dxa"/>
          </w:tcPr>
          <w:p w:rsidR="00D25869" w:rsidRPr="0073709F" w:rsidRDefault="00D25869" w:rsidP="00B57B8F">
            <w:pPr>
              <w:pStyle w:val="TableParagraph"/>
              <w:spacing w:line="280" w:lineRule="exact"/>
              <w:ind w:left="49" w:right="4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«Кружки</w:t>
            </w:r>
            <w:r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секции»</w:t>
            </w:r>
          </w:p>
        </w:tc>
        <w:tc>
          <w:tcPr>
            <w:tcW w:w="3159" w:type="dxa"/>
          </w:tcPr>
          <w:p w:rsidR="00D25869" w:rsidRPr="0073709F" w:rsidRDefault="00D25869" w:rsidP="00B57B8F">
            <w:pPr>
              <w:pStyle w:val="TableParagraph"/>
              <w:ind w:left="25" w:right="17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Деятельность кружковых объединений</w:t>
            </w:r>
          </w:p>
        </w:tc>
        <w:tc>
          <w:tcPr>
            <w:tcW w:w="7087" w:type="dxa"/>
          </w:tcPr>
          <w:p w:rsidR="00D25869" w:rsidRPr="0073709F" w:rsidRDefault="00322B84" w:rsidP="00B57B8F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Музыкальные занятия «Пой со мной», занятия ДДТ</w:t>
            </w:r>
          </w:p>
        </w:tc>
        <w:tc>
          <w:tcPr>
            <w:tcW w:w="1924" w:type="dxa"/>
          </w:tcPr>
          <w:p w:rsidR="00D25869" w:rsidRPr="0073709F" w:rsidRDefault="00D25869" w:rsidP="00CE69D1">
            <w:pPr>
              <w:pStyle w:val="TableParagraph"/>
              <w:spacing w:line="280" w:lineRule="exact"/>
              <w:ind w:left="609" w:right="1" w:hanging="598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Групповой</w:t>
            </w:r>
          </w:p>
        </w:tc>
      </w:tr>
      <w:tr w:rsidR="00535601" w:rsidRPr="0073709F" w:rsidTr="00C915F9">
        <w:trPr>
          <w:trHeight w:val="852"/>
        </w:trPr>
        <w:tc>
          <w:tcPr>
            <w:tcW w:w="2790" w:type="dxa"/>
          </w:tcPr>
          <w:p w:rsidR="00D25869" w:rsidRPr="0073709F" w:rsidRDefault="00D25869" w:rsidP="00B57B8F">
            <w:pPr>
              <w:pStyle w:val="TableParagraph"/>
              <w:spacing w:before="1"/>
              <w:ind w:left="49" w:right="4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«Экскурсии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-2"/>
                <w:sz w:val="28"/>
                <w:szCs w:val="28"/>
              </w:rPr>
              <w:t xml:space="preserve"> походы»</w:t>
            </w:r>
          </w:p>
        </w:tc>
        <w:tc>
          <w:tcPr>
            <w:tcW w:w="3159" w:type="dxa"/>
          </w:tcPr>
          <w:p w:rsidR="00D25869" w:rsidRPr="0073709F" w:rsidRDefault="00D25869" w:rsidP="00B57B8F">
            <w:pPr>
              <w:pStyle w:val="TableParagraph"/>
              <w:spacing w:before="1"/>
              <w:ind w:left="404" w:right="147" w:firstLine="70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Тематические и пешие</w:t>
            </w:r>
            <w:r w:rsidRPr="0073709F">
              <w:rPr>
                <w:spacing w:val="-2"/>
                <w:sz w:val="28"/>
                <w:szCs w:val="28"/>
              </w:rPr>
              <w:t xml:space="preserve"> экскурсии</w:t>
            </w:r>
          </w:p>
        </w:tc>
        <w:tc>
          <w:tcPr>
            <w:tcW w:w="7087" w:type="dxa"/>
          </w:tcPr>
          <w:p w:rsidR="00D25869" w:rsidRPr="0073709F" w:rsidRDefault="00D25869" w:rsidP="00E1363E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Экскурсии  </w:t>
            </w:r>
            <w:r w:rsidR="00E1363E" w:rsidRPr="0073709F">
              <w:rPr>
                <w:sz w:val="28"/>
                <w:szCs w:val="28"/>
              </w:rPr>
              <w:t xml:space="preserve">в парк </w:t>
            </w:r>
            <w:r w:rsidRPr="0073709F">
              <w:rPr>
                <w:sz w:val="28"/>
                <w:szCs w:val="28"/>
              </w:rPr>
              <w:t xml:space="preserve"> </w:t>
            </w:r>
            <w:r w:rsidR="00E1363E" w:rsidRPr="0073709F">
              <w:rPr>
                <w:sz w:val="28"/>
                <w:szCs w:val="28"/>
              </w:rPr>
              <w:t>ст. Советской</w:t>
            </w:r>
            <w:r w:rsidRPr="0073709F">
              <w:rPr>
                <w:sz w:val="28"/>
                <w:szCs w:val="28"/>
              </w:rPr>
              <w:t xml:space="preserve">,  посещение </w:t>
            </w:r>
            <w:r w:rsidR="00E1363E" w:rsidRPr="0073709F">
              <w:rPr>
                <w:sz w:val="28"/>
                <w:szCs w:val="28"/>
              </w:rPr>
              <w:t>детской библиотеки</w:t>
            </w:r>
            <w:r w:rsidRPr="0073709F">
              <w:rPr>
                <w:sz w:val="28"/>
                <w:szCs w:val="28"/>
              </w:rPr>
              <w:t xml:space="preserve">, </w:t>
            </w:r>
            <w:r w:rsidR="00E1363E" w:rsidRPr="0073709F">
              <w:rPr>
                <w:sz w:val="28"/>
                <w:szCs w:val="28"/>
              </w:rPr>
              <w:t>посещение 75 ПСЧ 8 ПСОФПС ГПС ГУ МЧС по РО, школьного музея.</w:t>
            </w:r>
          </w:p>
        </w:tc>
        <w:tc>
          <w:tcPr>
            <w:tcW w:w="1924" w:type="dxa"/>
          </w:tcPr>
          <w:p w:rsidR="00D25869" w:rsidRPr="0073709F" w:rsidRDefault="00D25869" w:rsidP="00B57B8F">
            <w:pPr>
              <w:pStyle w:val="TableParagraph"/>
              <w:spacing w:before="1"/>
              <w:ind w:left="11" w:right="1"/>
              <w:rPr>
                <w:spacing w:val="-2"/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  <w:p w:rsidR="00E1363E" w:rsidRPr="0073709F" w:rsidRDefault="00E1363E" w:rsidP="00B57B8F">
            <w:pPr>
              <w:pStyle w:val="TableParagraph"/>
              <w:spacing w:before="1"/>
              <w:ind w:left="11" w:right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Отрядный</w:t>
            </w:r>
          </w:p>
        </w:tc>
      </w:tr>
      <w:tr w:rsidR="00535601" w:rsidRPr="0073709F" w:rsidTr="00AB5A8A">
        <w:trPr>
          <w:trHeight w:val="552"/>
        </w:trPr>
        <w:tc>
          <w:tcPr>
            <w:tcW w:w="2790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49" w:right="4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«Цифровая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медиа</w:t>
            </w:r>
            <w:r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pacing w:val="-10"/>
                <w:sz w:val="28"/>
                <w:szCs w:val="28"/>
              </w:rPr>
              <w:t>-</w:t>
            </w:r>
          </w:p>
          <w:p w:rsidR="00D25869" w:rsidRPr="0073709F" w:rsidRDefault="00D25869" w:rsidP="00B57B8F">
            <w:pPr>
              <w:pStyle w:val="TableParagraph"/>
              <w:ind w:left="49" w:right="40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среда»</w:t>
            </w:r>
          </w:p>
        </w:tc>
        <w:tc>
          <w:tcPr>
            <w:tcW w:w="3159" w:type="dxa"/>
          </w:tcPr>
          <w:p w:rsidR="00D25869" w:rsidRPr="0073709F" w:rsidRDefault="00D25869" w:rsidP="00CE69D1">
            <w:pPr>
              <w:pStyle w:val="TableParagraph"/>
              <w:ind w:left="184" w:right="175" w:firstLine="1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 xml:space="preserve">Информационная </w:t>
            </w:r>
            <w:r w:rsidRPr="0073709F">
              <w:rPr>
                <w:sz w:val="28"/>
                <w:szCs w:val="28"/>
              </w:rPr>
              <w:t>безопасность,</w:t>
            </w:r>
            <w:r w:rsidRPr="0073709F">
              <w:rPr>
                <w:spacing w:val="-14"/>
                <w:sz w:val="28"/>
                <w:szCs w:val="28"/>
              </w:rPr>
              <w:t xml:space="preserve"> </w:t>
            </w:r>
            <w:r w:rsidR="00CE69D1" w:rsidRPr="0073709F">
              <w:rPr>
                <w:sz w:val="28"/>
                <w:szCs w:val="28"/>
              </w:rPr>
              <w:t xml:space="preserve">группа в </w:t>
            </w:r>
            <w:proofErr w:type="spellStart"/>
            <w:r w:rsidR="00CE69D1" w:rsidRPr="0073709F">
              <w:rPr>
                <w:sz w:val="28"/>
                <w:szCs w:val="28"/>
              </w:rPr>
              <w:lastRenderedPageBreak/>
              <w:t>ВКонтакте</w:t>
            </w:r>
            <w:proofErr w:type="spellEnd"/>
            <w:r w:rsidR="00CE69D1" w:rsidRPr="0073709F">
              <w:rPr>
                <w:sz w:val="28"/>
                <w:szCs w:val="28"/>
              </w:rPr>
              <w:t xml:space="preserve">  и</w:t>
            </w:r>
            <w:r w:rsidR="00CE69D1"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CE69D1" w:rsidRPr="0073709F">
              <w:rPr>
                <w:sz w:val="28"/>
                <w:szCs w:val="28"/>
              </w:rPr>
              <w:t>на</w:t>
            </w:r>
            <w:r w:rsidR="00CE69D1"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CE69D1" w:rsidRPr="0073709F">
              <w:rPr>
                <w:sz w:val="28"/>
                <w:szCs w:val="28"/>
              </w:rPr>
              <w:t>официальном</w:t>
            </w:r>
            <w:r w:rsidR="00CE69D1"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="00CE69D1" w:rsidRPr="0073709F">
              <w:rPr>
                <w:sz w:val="28"/>
                <w:szCs w:val="28"/>
              </w:rPr>
              <w:t>сайте организации</w:t>
            </w:r>
          </w:p>
        </w:tc>
        <w:tc>
          <w:tcPr>
            <w:tcW w:w="7087" w:type="dxa"/>
          </w:tcPr>
          <w:p w:rsidR="00D25869" w:rsidRPr="0073709F" w:rsidRDefault="00D25869" w:rsidP="00E1363E">
            <w:pPr>
              <w:pStyle w:val="TableParagraph"/>
              <w:tabs>
                <w:tab w:val="left" w:pos="2048"/>
                <w:tab w:val="left" w:pos="3854"/>
                <w:tab w:val="left" w:pos="5569"/>
              </w:tabs>
              <w:ind w:right="95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lastRenderedPageBreak/>
              <w:t>Викторина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«Территория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безопасного</w:t>
            </w:r>
            <w:r w:rsidR="00E1363E"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 xml:space="preserve">интернета» </w:t>
            </w:r>
            <w:r w:rsidRPr="0073709F">
              <w:rPr>
                <w:sz w:val="28"/>
                <w:szCs w:val="28"/>
              </w:rPr>
              <w:t>(формирование</w:t>
            </w:r>
            <w:r w:rsidRPr="0073709F">
              <w:rPr>
                <w:spacing w:val="30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культуры</w:t>
            </w:r>
            <w:r w:rsidRPr="0073709F">
              <w:rPr>
                <w:spacing w:val="31"/>
                <w:sz w:val="28"/>
                <w:szCs w:val="28"/>
              </w:rPr>
              <w:t xml:space="preserve">  </w:t>
            </w:r>
            <w:r w:rsidRPr="0073709F">
              <w:rPr>
                <w:sz w:val="28"/>
                <w:szCs w:val="28"/>
              </w:rPr>
              <w:t>информационной</w:t>
            </w:r>
            <w:r w:rsidRPr="0073709F">
              <w:rPr>
                <w:spacing w:val="30"/>
                <w:sz w:val="28"/>
                <w:szCs w:val="28"/>
              </w:rPr>
              <w:t xml:space="preserve">  </w:t>
            </w:r>
            <w:r w:rsidRPr="0073709F">
              <w:rPr>
                <w:spacing w:val="-2"/>
                <w:sz w:val="28"/>
                <w:szCs w:val="28"/>
              </w:rPr>
              <w:lastRenderedPageBreak/>
              <w:t>безопасности</w:t>
            </w:r>
            <w:r w:rsidRPr="0073709F">
              <w:rPr>
                <w:sz w:val="28"/>
                <w:szCs w:val="28"/>
              </w:rPr>
              <w:t>);</w:t>
            </w:r>
            <w:r w:rsidR="00E1363E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освещение</w:t>
            </w:r>
            <w:r w:rsidRPr="0073709F">
              <w:rPr>
                <w:spacing w:val="45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деятельности</w:t>
            </w:r>
            <w:r w:rsidRPr="0073709F">
              <w:rPr>
                <w:spacing w:val="46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детского</w:t>
            </w:r>
            <w:r w:rsidRPr="0073709F">
              <w:rPr>
                <w:spacing w:val="46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лагеря</w:t>
            </w:r>
            <w:r w:rsidRPr="0073709F">
              <w:rPr>
                <w:spacing w:val="46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в</w:t>
            </w:r>
            <w:r w:rsidRPr="0073709F">
              <w:rPr>
                <w:spacing w:val="48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официальных</w:t>
            </w:r>
            <w:r w:rsidR="00E1363E"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группах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в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социальных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сетях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на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официальном</w:t>
            </w:r>
            <w:r w:rsidRPr="0073709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сайте организации</w:t>
            </w:r>
          </w:p>
        </w:tc>
        <w:tc>
          <w:tcPr>
            <w:tcW w:w="1924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lastRenderedPageBreak/>
              <w:t>Общелагерный</w:t>
            </w:r>
            <w:proofErr w:type="spellEnd"/>
          </w:p>
        </w:tc>
      </w:tr>
      <w:tr w:rsidR="00535601" w:rsidRPr="0073709F" w:rsidTr="00CE69D1">
        <w:trPr>
          <w:trHeight w:val="562"/>
        </w:trPr>
        <w:tc>
          <w:tcPr>
            <w:tcW w:w="2790" w:type="dxa"/>
          </w:tcPr>
          <w:p w:rsidR="00D25869" w:rsidRPr="0073709F" w:rsidRDefault="00D25869" w:rsidP="00E1363E">
            <w:pPr>
              <w:pStyle w:val="TableParagraph"/>
              <w:spacing w:line="280" w:lineRule="exact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lastRenderedPageBreak/>
              <w:t>«Профилактика и безопасность»</w:t>
            </w:r>
          </w:p>
        </w:tc>
        <w:tc>
          <w:tcPr>
            <w:tcW w:w="3159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81" w:right="74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Инструктажи и беседы, Тематический день «Самые важные правила»</w:t>
            </w:r>
          </w:p>
        </w:tc>
        <w:tc>
          <w:tcPr>
            <w:tcW w:w="7087" w:type="dxa"/>
          </w:tcPr>
          <w:p w:rsidR="00D25869" w:rsidRPr="0073709F" w:rsidRDefault="00D25869" w:rsidP="00E1363E">
            <w:pPr>
              <w:pStyle w:val="TableParagraph"/>
              <w:spacing w:line="28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Проведение инструктажей перед выходом за территорию школы, просмотр мультфильмов  и роликов  по ПДД, противопожарной безопасности», </w:t>
            </w:r>
            <w:r w:rsidR="00E1363E" w:rsidRPr="0073709F">
              <w:rPr>
                <w:sz w:val="28"/>
                <w:szCs w:val="28"/>
              </w:rPr>
              <w:t>викторины</w:t>
            </w:r>
            <w:r w:rsidRPr="0073709F">
              <w:rPr>
                <w:sz w:val="28"/>
                <w:szCs w:val="28"/>
              </w:rPr>
              <w:t xml:space="preserve"> «Знатоки ПДД», «Самый знающий пешеход». </w:t>
            </w:r>
          </w:p>
        </w:tc>
        <w:tc>
          <w:tcPr>
            <w:tcW w:w="1924" w:type="dxa"/>
          </w:tcPr>
          <w:p w:rsidR="00E1363E" w:rsidRPr="0073709F" w:rsidRDefault="00E1363E" w:rsidP="00E1363E">
            <w:pPr>
              <w:pStyle w:val="TableParagraph"/>
              <w:spacing w:before="1"/>
              <w:ind w:left="11" w:right="1"/>
              <w:rPr>
                <w:spacing w:val="-2"/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  <w:p w:rsidR="00D25869" w:rsidRPr="0073709F" w:rsidRDefault="00E1363E" w:rsidP="00E1363E">
            <w:pPr>
              <w:pStyle w:val="TableParagraph"/>
              <w:spacing w:line="281" w:lineRule="exact"/>
              <w:ind w:left="11" w:right="1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Отрядный</w:t>
            </w:r>
          </w:p>
        </w:tc>
      </w:tr>
      <w:tr w:rsidR="00535601" w:rsidRPr="0073709F" w:rsidTr="00B57B8F">
        <w:trPr>
          <w:trHeight w:val="421"/>
        </w:trPr>
        <w:tc>
          <w:tcPr>
            <w:tcW w:w="14960" w:type="dxa"/>
            <w:gridSpan w:val="4"/>
            <w:shd w:val="clear" w:color="auto" w:fill="C6DAF0"/>
          </w:tcPr>
          <w:p w:rsidR="00D25869" w:rsidRPr="0073709F" w:rsidRDefault="00D25869" w:rsidP="00B57B8F">
            <w:pPr>
              <w:pStyle w:val="TableParagraph"/>
              <w:spacing w:before="1"/>
              <w:ind w:left="9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Заключительный</w:t>
            </w:r>
            <w:r w:rsidRPr="0073709F">
              <w:rPr>
                <w:spacing w:val="-5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период</w:t>
            </w:r>
            <w:r w:rsidRPr="0073709F">
              <w:rPr>
                <w:spacing w:val="-4"/>
                <w:sz w:val="28"/>
                <w:szCs w:val="28"/>
              </w:rPr>
              <w:t xml:space="preserve"> смены</w:t>
            </w:r>
          </w:p>
        </w:tc>
      </w:tr>
      <w:tr w:rsidR="00535601" w:rsidRPr="0073709F" w:rsidTr="00CE69D1">
        <w:trPr>
          <w:trHeight w:val="422"/>
        </w:trPr>
        <w:tc>
          <w:tcPr>
            <w:tcW w:w="2790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49" w:right="42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3159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81" w:right="75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Форма</w:t>
            </w:r>
            <w:r w:rsidRPr="0073709F">
              <w:rPr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7087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29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Содержание/Ключевые</w:t>
            </w:r>
            <w:r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компоненты/Ценностные</w:t>
            </w:r>
            <w:r w:rsidRPr="0073709F">
              <w:rPr>
                <w:spacing w:val="-10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основы</w:t>
            </w:r>
          </w:p>
        </w:tc>
        <w:tc>
          <w:tcPr>
            <w:tcW w:w="1924" w:type="dxa"/>
            <w:shd w:val="clear" w:color="auto" w:fill="EBF0DE"/>
          </w:tcPr>
          <w:p w:rsidR="00D25869" w:rsidRPr="0073709F" w:rsidRDefault="00D25869" w:rsidP="00B57B8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Уровень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реализации</w:t>
            </w:r>
          </w:p>
        </w:tc>
      </w:tr>
      <w:tr w:rsidR="00535601" w:rsidRPr="0073709F" w:rsidTr="00CE69D1">
        <w:trPr>
          <w:trHeight w:val="1125"/>
        </w:trPr>
        <w:tc>
          <w:tcPr>
            <w:tcW w:w="2790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49" w:right="43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«Культура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России»</w:t>
            </w:r>
          </w:p>
        </w:tc>
        <w:tc>
          <w:tcPr>
            <w:tcW w:w="3159" w:type="dxa"/>
          </w:tcPr>
          <w:p w:rsidR="00D25869" w:rsidRPr="0073709F" w:rsidRDefault="00D25869" w:rsidP="00535601">
            <w:pPr>
              <w:pStyle w:val="TableParagraph"/>
              <w:ind w:left="1032" w:right="159" w:hanging="103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Церемония</w:t>
            </w:r>
            <w:r w:rsidR="00535601" w:rsidRPr="0073709F">
              <w:rPr>
                <w:spacing w:val="-14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 xml:space="preserve">закрытия </w:t>
            </w:r>
            <w:r w:rsidRPr="0073709F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7087" w:type="dxa"/>
          </w:tcPr>
          <w:p w:rsidR="00535601" w:rsidRPr="0073709F" w:rsidRDefault="00D25869" w:rsidP="00535601">
            <w:pPr>
              <w:pStyle w:val="TableParagraph"/>
              <w:tabs>
                <w:tab w:val="left" w:pos="2036"/>
                <w:tab w:val="left" w:pos="3325"/>
                <w:tab w:val="left" w:pos="4318"/>
                <w:tab w:val="left" w:pos="5785"/>
              </w:tabs>
              <w:ind w:right="95"/>
              <w:jc w:val="both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Торжественное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закрытие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смены.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Церемония</w:t>
            </w:r>
            <w:r w:rsidR="00535601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 xml:space="preserve">поднятия </w:t>
            </w:r>
            <w:r w:rsidRPr="0073709F">
              <w:rPr>
                <w:sz w:val="28"/>
                <w:szCs w:val="28"/>
              </w:rPr>
              <w:t>Государственного</w:t>
            </w:r>
            <w:r w:rsidRPr="0073709F">
              <w:rPr>
                <w:spacing w:val="16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флага</w:t>
            </w:r>
            <w:r w:rsidRPr="0073709F">
              <w:rPr>
                <w:spacing w:val="18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Российской</w:t>
            </w:r>
            <w:r w:rsidRPr="0073709F">
              <w:rPr>
                <w:spacing w:val="18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Федерации.</w:t>
            </w:r>
            <w:r w:rsidRPr="0073709F">
              <w:rPr>
                <w:spacing w:val="19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Творческие</w:t>
            </w:r>
            <w:r w:rsidR="00535601"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номера</w:t>
            </w:r>
            <w:r w:rsidR="00535601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pacing w:val="-10"/>
                <w:sz w:val="28"/>
                <w:szCs w:val="28"/>
              </w:rPr>
              <w:t>с</w:t>
            </w:r>
            <w:r w:rsidR="00535601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участием</w:t>
            </w:r>
            <w:r w:rsidR="00535601" w:rsidRPr="0073709F">
              <w:rPr>
                <w:spacing w:val="-2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педагогического</w:t>
            </w:r>
            <w:r w:rsidRPr="0073709F">
              <w:rPr>
                <w:sz w:val="28"/>
                <w:szCs w:val="28"/>
              </w:rPr>
              <w:tab/>
            </w:r>
            <w:r w:rsidRPr="0073709F">
              <w:rPr>
                <w:spacing w:val="-2"/>
                <w:sz w:val="28"/>
                <w:szCs w:val="28"/>
              </w:rPr>
              <w:t>состава</w:t>
            </w:r>
          </w:p>
          <w:p w:rsidR="00D25869" w:rsidRPr="0073709F" w:rsidRDefault="00535601" w:rsidP="00535601">
            <w:pPr>
              <w:pStyle w:val="TableParagraph"/>
              <w:tabs>
                <w:tab w:val="left" w:pos="2036"/>
                <w:tab w:val="left" w:pos="3325"/>
                <w:tab w:val="left" w:pos="4318"/>
                <w:tab w:val="left" w:pos="5785"/>
              </w:tabs>
              <w:ind w:right="95"/>
              <w:jc w:val="both"/>
              <w:rPr>
                <w:sz w:val="28"/>
                <w:szCs w:val="28"/>
              </w:rPr>
            </w:pPr>
            <w:r w:rsidRPr="0073709F">
              <w:rPr>
                <w:spacing w:val="-10"/>
                <w:sz w:val="28"/>
                <w:szCs w:val="28"/>
              </w:rPr>
              <w:t>и</w:t>
            </w:r>
            <w:r w:rsidRPr="0073709F">
              <w:rPr>
                <w:sz w:val="28"/>
                <w:szCs w:val="28"/>
              </w:rPr>
              <w:t xml:space="preserve"> </w:t>
            </w:r>
            <w:r w:rsidR="00D25869" w:rsidRPr="0073709F">
              <w:rPr>
                <w:spacing w:val="-2"/>
                <w:sz w:val="28"/>
                <w:szCs w:val="28"/>
              </w:rPr>
              <w:t xml:space="preserve">детей. </w:t>
            </w:r>
            <w:r w:rsidR="00D25869" w:rsidRPr="0073709F">
              <w:rPr>
                <w:sz w:val="28"/>
                <w:szCs w:val="28"/>
              </w:rPr>
              <w:t>Интерактивные игры</w:t>
            </w:r>
          </w:p>
        </w:tc>
        <w:tc>
          <w:tcPr>
            <w:tcW w:w="1924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  <w:tr w:rsidR="00535601" w:rsidRPr="0073709F" w:rsidTr="00CE69D1">
        <w:trPr>
          <w:trHeight w:val="561"/>
        </w:trPr>
        <w:tc>
          <w:tcPr>
            <w:tcW w:w="2790" w:type="dxa"/>
          </w:tcPr>
          <w:p w:rsidR="00D25869" w:rsidRPr="0073709F" w:rsidRDefault="00D25869" w:rsidP="0053560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3159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81" w:right="7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Огонёк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7087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Итоги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успехи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каждого</w:t>
            </w:r>
            <w:r w:rsidRPr="0073709F">
              <w:rPr>
                <w:spacing w:val="-3"/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в</w:t>
            </w:r>
            <w:r w:rsidRPr="0073709F">
              <w:rPr>
                <w:spacing w:val="-1"/>
                <w:sz w:val="28"/>
                <w:szCs w:val="28"/>
              </w:rPr>
              <w:t xml:space="preserve"> </w:t>
            </w:r>
            <w:r w:rsidRPr="0073709F">
              <w:rPr>
                <w:spacing w:val="-2"/>
                <w:sz w:val="28"/>
                <w:szCs w:val="28"/>
              </w:rPr>
              <w:t>отряде</w:t>
            </w:r>
          </w:p>
        </w:tc>
        <w:tc>
          <w:tcPr>
            <w:tcW w:w="1924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  <w:tr w:rsidR="00535601" w:rsidRPr="0073709F" w:rsidTr="00CE69D1">
        <w:trPr>
          <w:trHeight w:val="561"/>
        </w:trPr>
        <w:tc>
          <w:tcPr>
            <w:tcW w:w="2790" w:type="dxa"/>
          </w:tcPr>
          <w:p w:rsidR="00D25869" w:rsidRPr="0073709F" w:rsidRDefault="00D25869" w:rsidP="00535601">
            <w:pPr>
              <w:pStyle w:val="TableParagraph"/>
              <w:spacing w:line="280" w:lineRule="exact"/>
              <w:rPr>
                <w:spacing w:val="-2"/>
                <w:sz w:val="28"/>
                <w:szCs w:val="28"/>
              </w:rPr>
            </w:pPr>
            <w:r w:rsidRPr="0073709F">
              <w:rPr>
                <w:spacing w:val="-2"/>
                <w:sz w:val="28"/>
                <w:szCs w:val="28"/>
              </w:rPr>
              <w:t>«Профилактика и безопасность»</w:t>
            </w:r>
          </w:p>
        </w:tc>
        <w:tc>
          <w:tcPr>
            <w:tcW w:w="3159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81" w:right="72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Беседа - </w:t>
            </w:r>
            <w:proofErr w:type="spellStart"/>
            <w:r w:rsidRPr="0073709F">
              <w:rPr>
                <w:sz w:val="28"/>
                <w:szCs w:val="28"/>
              </w:rPr>
              <w:t>квест</w:t>
            </w:r>
            <w:proofErr w:type="spellEnd"/>
            <w:r w:rsidRPr="0073709F">
              <w:rPr>
                <w:sz w:val="28"/>
                <w:szCs w:val="28"/>
              </w:rPr>
              <w:t xml:space="preserve"> «Безопасные каникулы»</w:t>
            </w:r>
          </w:p>
        </w:tc>
        <w:tc>
          <w:tcPr>
            <w:tcW w:w="7087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Проведение  </w:t>
            </w:r>
            <w:proofErr w:type="spellStart"/>
            <w:r w:rsidRPr="0073709F">
              <w:rPr>
                <w:sz w:val="28"/>
                <w:szCs w:val="28"/>
              </w:rPr>
              <w:t>квеста</w:t>
            </w:r>
            <w:proofErr w:type="spellEnd"/>
            <w:r w:rsidRPr="0073709F">
              <w:rPr>
                <w:sz w:val="28"/>
                <w:szCs w:val="28"/>
              </w:rPr>
              <w:t xml:space="preserve">  «Безопасные каникулы»</w:t>
            </w:r>
          </w:p>
        </w:tc>
        <w:tc>
          <w:tcPr>
            <w:tcW w:w="1924" w:type="dxa"/>
          </w:tcPr>
          <w:p w:rsidR="00D25869" w:rsidRPr="0073709F" w:rsidRDefault="00D25869" w:rsidP="00B57B8F">
            <w:pPr>
              <w:pStyle w:val="TableParagraph"/>
              <w:spacing w:line="281" w:lineRule="exact"/>
              <w:ind w:left="11" w:right="1"/>
              <w:rPr>
                <w:spacing w:val="-2"/>
                <w:sz w:val="28"/>
                <w:szCs w:val="28"/>
              </w:rPr>
            </w:pPr>
            <w:proofErr w:type="spellStart"/>
            <w:r w:rsidRPr="0073709F">
              <w:rPr>
                <w:spacing w:val="-2"/>
                <w:sz w:val="28"/>
                <w:szCs w:val="28"/>
              </w:rPr>
              <w:t>Общелагерный</w:t>
            </w:r>
            <w:proofErr w:type="spellEnd"/>
          </w:p>
        </w:tc>
      </w:tr>
    </w:tbl>
    <w:p w:rsidR="00B57B8F" w:rsidRPr="0073709F" w:rsidRDefault="00B57B8F" w:rsidP="00B57B8F">
      <w:pPr>
        <w:pStyle w:val="ConsPlusNormal"/>
        <w:ind w:firstLine="540"/>
        <w:jc w:val="both"/>
        <w:rPr>
          <w:sz w:val="20"/>
          <w:szCs w:val="20"/>
        </w:rPr>
      </w:pPr>
      <w:proofErr w:type="gramStart"/>
      <w:r w:rsidRPr="0073709F">
        <w:rPr>
          <w:sz w:val="20"/>
          <w:szCs w:val="20"/>
        </w:rPr>
        <w:t>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(периодам) и ключевым инструментом для заместителей руководителей и специалистов организаций отдыха детей и их оздоровления, осуществляющих планирование деятельности организации отдыха детей и их оздоровления (далее - детский лагерь) и коллектива педагогов или вожатых.</w:t>
      </w:r>
      <w:proofErr w:type="gramEnd"/>
    </w:p>
    <w:p w:rsidR="00CE6AD0" w:rsidRPr="0073709F" w:rsidRDefault="00B57B8F" w:rsidP="00C915F9">
      <w:pPr>
        <w:pStyle w:val="ConsPlusNormal"/>
        <w:ind w:firstLine="540"/>
        <w:rPr>
          <w:sz w:val="20"/>
          <w:szCs w:val="20"/>
        </w:rPr>
        <w:sectPr w:rsidR="00CE6AD0" w:rsidRPr="0073709F" w:rsidSect="000E526C">
          <w:pgSz w:w="16840" w:h="11910" w:orient="landscape" w:code="9"/>
          <w:pgMar w:top="1134" w:right="850" w:bottom="1134" w:left="1701" w:header="0" w:footer="0" w:gutter="0"/>
          <w:cols w:space="720"/>
          <w:docGrid w:linePitch="299"/>
        </w:sectPr>
      </w:pPr>
      <w:r w:rsidRPr="0073709F">
        <w:rPr>
          <w:sz w:val="20"/>
          <w:szCs w:val="20"/>
        </w:rPr>
        <w:t xml:space="preserve">Детский лагерь вправе наряду с календарным планом воспитательной работы проводить иные мероприятия по ключевым направлениям </w:t>
      </w:r>
      <w:r w:rsidR="00C915F9" w:rsidRPr="0073709F">
        <w:rPr>
          <w:sz w:val="20"/>
          <w:szCs w:val="20"/>
        </w:rPr>
        <w:t>воспитания.</w:t>
      </w:r>
    </w:p>
    <w:p w:rsidR="00D25869" w:rsidRPr="0073709F" w:rsidRDefault="00D25869" w:rsidP="00D25869">
      <w:pPr>
        <w:pStyle w:val="af"/>
        <w:spacing w:before="1"/>
        <w:ind w:left="0" w:right="422"/>
        <w:jc w:val="right"/>
        <w:rPr>
          <w:spacing w:val="-5"/>
        </w:rPr>
      </w:pPr>
      <w:r w:rsidRPr="0073709F">
        <w:lastRenderedPageBreak/>
        <w:t>Приложение</w:t>
      </w:r>
      <w:r w:rsidRPr="0073709F">
        <w:rPr>
          <w:spacing w:val="-3"/>
        </w:rPr>
        <w:t xml:space="preserve"> </w:t>
      </w:r>
      <w:r w:rsidRPr="0073709F">
        <w:rPr>
          <w:spacing w:val="-5"/>
        </w:rPr>
        <w:t>№</w:t>
      </w:r>
      <w:r w:rsidR="00F20055" w:rsidRPr="0073709F">
        <w:rPr>
          <w:spacing w:val="-5"/>
        </w:rPr>
        <w:t>2</w:t>
      </w:r>
    </w:p>
    <w:p w:rsidR="00F20055" w:rsidRPr="0073709F" w:rsidRDefault="00F20055" w:rsidP="00F20055">
      <w:pPr>
        <w:pStyle w:val="af"/>
        <w:spacing w:before="280"/>
        <w:ind w:left="0"/>
      </w:pPr>
    </w:p>
    <w:p w:rsidR="00F20055" w:rsidRPr="0073709F" w:rsidRDefault="00F20055" w:rsidP="00F20055">
      <w:pPr>
        <w:pStyle w:val="1"/>
        <w:spacing w:before="1"/>
        <w:ind w:left="280" w:right="563"/>
        <w:jc w:val="center"/>
        <w:rPr>
          <w:sz w:val="28"/>
          <w:szCs w:val="28"/>
        </w:rPr>
      </w:pPr>
      <w:r w:rsidRPr="0073709F">
        <w:rPr>
          <w:sz w:val="28"/>
          <w:szCs w:val="28"/>
        </w:rPr>
        <w:t>ПЛАН</w:t>
      </w:r>
      <w:r w:rsidRPr="0073709F">
        <w:rPr>
          <w:spacing w:val="-2"/>
          <w:sz w:val="28"/>
          <w:szCs w:val="28"/>
        </w:rPr>
        <w:t xml:space="preserve"> </w:t>
      </w:r>
      <w:r w:rsidRPr="0073709F">
        <w:rPr>
          <w:sz w:val="28"/>
          <w:szCs w:val="28"/>
        </w:rPr>
        <w:t>-</w:t>
      </w:r>
      <w:r w:rsidRPr="0073709F">
        <w:rPr>
          <w:spacing w:val="-2"/>
          <w:sz w:val="28"/>
          <w:szCs w:val="28"/>
        </w:rPr>
        <w:t xml:space="preserve"> </w:t>
      </w:r>
      <w:r w:rsidRPr="0073709F">
        <w:rPr>
          <w:sz w:val="28"/>
          <w:szCs w:val="28"/>
        </w:rPr>
        <w:t>СЕТКА</w:t>
      </w:r>
      <w:r w:rsidRPr="0073709F">
        <w:rPr>
          <w:spacing w:val="-1"/>
          <w:sz w:val="28"/>
          <w:szCs w:val="28"/>
        </w:rPr>
        <w:t xml:space="preserve"> </w:t>
      </w:r>
      <w:r w:rsidRPr="0073709F">
        <w:rPr>
          <w:spacing w:val="-2"/>
          <w:sz w:val="28"/>
          <w:szCs w:val="28"/>
        </w:rPr>
        <w:t>МЕРОПРИЯТИЙ</w:t>
      </w:r>
    </w:p>
    <w:p w:rsidR="00F20055" w:rsidRPr="0073709F" w:rsidRDefault="00F20055" w:rsidP="00F20055">
      <w:pPr>
        <w:pStyle w:val="13"/>
        <w:spacing w:before="0"/>
        <w:ind w:right="-6" w:firstLine="709"/>
        <w:jc w:val="center"/>
        <w:rPr>
          <w:b/>
          <w:bCs/>
          <w:sz w:val="28"/>
          <w:szCs w:val="28"/>
        </w:rPr>
      </w:pPr>
      <w:r w:rsidRPr="0073709F">
        <w:rPr>
          <w:b/>
          <w:bCs/>
          <w:sz w:val="28"/>
          <w:szCs w:val="28"/>
        </w:rPr>
        <w:t xml:space="preserve">ПРИШКОЛЬНОГО ОЗДОРОВИТЕЛЬНОГО ЛАГЕРЯ </w:t>
      </w:r>
      <w:r w:rsidR="008801E4">
        <w:rPr>
          <w:b/>
          <w:bCs/>
          <w:sz w:val="28"/>
          <w:szCs w:val="28"/>
        </w:rPr>
        <w:t>С ДНЕВНЫМ ПРЕБЫВАНИЕМ  «Колокольчик » на базе МБОУ «Обливская</w:t>
      </w:r>
      <w:r w:rsidRPr="0073709F">
        <w:rPr>
          <w:b/>
          <w:bCs/>
          <w:sz w:val="28"/>
          <w:szCs w:val="28"/>
        </w:rPr>
        <w:t xml:space="preserve"> СОШ</w:t>
      </w:r>
      <w:r w:rsidR="008801E4">
        <w:rPr>
          <w:b/>
          <w:bCs/>
          <w:sz w:val="28"/>
          <w:szCs w:val="28"/>
        </w:rPr>
        <w:t xml:space="preserve"> №2»</w:t>
      </w:r>
    </w:p>
    <w:p w:rsidR="00F20055" w:rsidRPr="0073709F" w:rsidRDefault="008801E4" w:rsidP="00F20055">
      <w:pPr>
        <w:pStyle w:val="13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 с 7.07.2025г. по 31</w:t>
      </w:r>
      <w:r w:rsidR="00F20055" w:rsidRPr="0073709F">
        <w:rPr>
          <w:b/>
          <w:bCs/>
          <w:sz w:val="28"/>
          <w:szCs w:val="28"/>
        </w:rPr>
        <w:t>.07.2025 г.</w:t>
      </w:r>
    </w:p>
    <w:p w:rsidR="00494993" w:rsidRPr="0073709F" w:rsidRDefault="00494993" w:rsidP="002677EE">
      <w:pPr>
        <w:pStyle w:val="ConsPlusNormal"/>
        <w:jc w:val="both"/>
      </w:pPr>
    </w:p>
    <w:tbl>
      <w:tblPr>
        <w:tblW w:w="14666" w:type="dxa"/>
        <w:tblInd w:w="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10489"/>
        <w:gridCol w:w="1985"/>
      </w:tblGrid>
      <w:tr w:rsidR="00CC4187" w:rsidRPr="0073709F" w:rsidTr="002204D8">
        <w:trPr>
          <w:trHeight w:val="569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CC418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>№</w:t>
            </w:r>
            <w:proofErr w:type="gramStart"/>
            <w:r w:rsidRPr="0073709F">
              <w:rPr>
                <w:b/>
                <w:sz w:val="28"/>
                <w:szCs w:val="28"/>
              </w:rPr>
              <w:t>п</w:t>
            </w:r>
            <w:proofErr w:type="gramEnd"/>
            <w:r w:rsidRPr="0073709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CC4187">
            <w:pPr>
              <w:pStyle w:val="af1"/>
              <w:jc w:val="center"/>
              <w:rPr>
                <w:b/>
                <w:sz w:val="28"/>
                <w:szCs w:val="28"/>
                <w:lang w:val="ru-RU"/>
              </w:rPr>
            </w:pPr>
            <w:r w:rsidRPr="0073709F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CC4187" w:rsidP="00CC4187">
            <w:pPr>
              <w:pStyle w:val="af1"/>
              <w:jc w:val="center"/>
              <w:rPr>
                <w:b/>
                <w:sz w:val="28"/>
                <w:szCs w:val="28"/>
                <w:lang w:val="ru-RU"/>
              </w:rPr>
            </w:pPr>
            <w:r w:rsidRPr="0073709F">
              <w:rPr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CC4187" w:rsidRPr="0073709F" w:rsidTr="002204D8">
        <w:trPr>
          <w:trHeight w:val="981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984A1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>1.</w:t>
            </w:r>
          </w:p>
          <w:p w:rsidR="00CC4187" w:rsidRPr="0073709F" w:rsidRDefault="00CC4187" w:rsidP="00236A0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 «Здравствуй, лагерь»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32142F">
            <w:pPr>
              <w:pStyle w:val="af1"/>
              <w:rPr>
                <w:b/>
                <w:i/>
                <w:sz w:val="28"/>
                <w:szCs w:val="28"/>
                <w:lang w:val="ru-RU"/>
              </w:rPr>
            </w:pPr>
            <w:r w:rsidRPr="0073709F">
              <w:rPr>
                <w:b/>
                <w:i/>
                <w:sz w:val="28"/>
                <w:szCs w:val="28"/>
                <w:lang w:val="ru-RU"/>
              </w:rPr>
              <w:t xml:space="preserve">День 1. «Здравствуй, лагерь» </w:t>
            </w:r>
          </w:p>
          <w:p w:rsidR="00CC4187" w:rsidRPr="0073709F" w:rsidRDefault="00CC4187" w:rsidP="00321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Проведение утреннего фильтра. Первичный осмотр детей.</w:t>
            </w:r>
          </w:p>
          <w:p w:rsidR="00CC4187" w:rsidRPr="0073709F" w:rsidRDefault="00D1209D" w:rsidP="0032142F">
            <w:pPr>
              <w:tabs>
                <w:tab w:val="left" w:pos="708"/>
                <w:tab w:val="left" w:pos="1416"/>
                <w:tab w:val="left" w:pos="39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  <w:r w:rsidR="00CC4187" w:rsidRPr="0073709F">
              <w:rPr>
                <w:rFonts w:ascii="Times New Roman" w:hAnsi="Times New Roman" w:cs="Times New Roman"/>
                <w:sz w:val="28"/>
                <w:szCs w:val="28"/>
              </w:rPr>
              <w:t>, зарядка «Бодрое утро».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Организационное мероприятие «Огонёк знакомства».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«Знакомство с планом работы, законами и правилами поведения в лагере, инструктаж по ТБ, правила безопасности и поведения в лагере».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Практикум: «Правила обязательны для всех» - Законы лагеря.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 xml:space="preserve"> Подготовка к открытию лагерной смены: «Мозговой штурм»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</w:p>
          <w:p w:rsidR="00CC4187" w:rsidRPr="0073709F" w:rsidRDefault="00CC4187" w:rsidP="00321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Игры на выявление лидеров, игры на знакомство. Подготовка отрядов (выбор названия команды, девиза, эмблемы, отрядной песни)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4187" w:rsidRPr="0073709F" w:rsidRDefault="00CC4187" w:rsidP="003214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уголка «Наш отрядный дом». 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«Начинаем новый день или о режиме дня».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32142F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32142F">
            <w:pPr>
              <w:pStyle w:val="af1"/>
              <w:rPr>
                <w:sz w:val="24"/>
                <w:szCs w:val="24"/>
                <w:lang w:val="ru-RU"/>
              </w:rPr>
            </w:pPr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Инструктаж по ПДД «Безопасная дорога домой»</w:t>
            </w:r>
            <w:r w:rsidR="00E76C4F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7779AC" w:rsidP="0032142F">
            <w:pPr>
              <w:pStyle w:val="af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07.07</w:t>
            </w:r>
            <w:r w:rsidR="00CC4187" w:rsidRPr="0073709F">
              <w:rPr>
                <w:sz w:val="28"/>
                <w:szCs w:val="28"/>
                <w:lang w:val="ru-RU"/>
              </w:rPr>
              <w:t>.2025г.</w:t>
            </w:r>
          </w:p>
        </w:tc>
      </w:tr>
      <w:tr w:rsidR="00CC4187" w:rsidRPr="0073709F" w:rsidTr="002204D8">
        <w:trPr>
          <w:trHeight w:val="1506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C40" w:rsidRPr="00F93C40" w:rsidRDefault="00F93C40" w:rsidP="00F93C4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  <w:p w:rsidR="00F93C40" w:rsidRPr="00F93C40" w:rsidRDefault="00F93C40" w:rsidP="00F93C40">
            <w:pPr>
              <w:widowControl w:val="0"/>
              <w:tabs>
                <w:tab w:val="left" w:pos="5625"/>
              </w:tabs>
              <w:suppressAutoHyphens/>
              <w:autoSpaceDE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3C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семьи, любви и верности</w:t>
            </w:r>
          </w:p>
          <w:p w:rsidR="00CC4187" w:rsidRPr="0073709F" w:rsidRDefault="00CC4187" w:rsidP="007779AC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445" w:rsidRPr="00F93C40" w:rsidRDefault="00CC4187" w:rsidP="00CC2AD1">
            <w:pPr>
              <w:pStyle w:val="Standard"/>
              <w:rPr>
                <w:b/>
                <w:i/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</w:rPr>
              <w:t>День 2.«</w:t>
            </w:r>
            <w:r w:rsidR="00CC2AD1" w:rsidRPr="0073709F">
              <w:rPr>
                <w:b/>
                <w:i/>
                <w:sz w:val="28"/>
                <w:szCs w:val="28"/>
              </w:rPr>
              <w:t xml:space="preserve">День, посвященный </w:t>
            </w:r>
            <w:r w:rsidR="00F93C40">
              <w:rPr>
                <w:b/>
                <w:i/>
                <w:sz w:val="28"/>
                <w:szCs w:val="28"/>
              </w:rPr>
              <w:t>Дню семьи</w:t>
            </w:r>
            <w:r w:rsidR="00F93C40" w:rsidRPr="00F93C40">
              <w:rPr>
                <w:b/>
                <w:i/>
                <w:sz w:val="28"/>
                <w:szCs w:val="28"/>
              </w:rPr>
              <w:t xml:space="preserve">, </w:t>
            </w:r>
            <w:r w:rsidR="00F93C40">
              <w:rPr>
                <w:b/>
                <w:i/>
                <w:sz w:val="28"/>
                <w:szCs w:val="28"/>
              </w:rPr>
              <w:t>любви и верности</w:t>
            </w:r>
          </w:p>
          <w:p w:rsidR="003E73C6" w:rsidRPr="0073709F" w:rsidRDefault="003F5445" w:rsidP="00CC4187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7779AC" w:rsidRDefault="00020957" w:rsidP="00CC4187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Торжеств</w:t>
            </w:r>
            <w:r w:rsidR="007779AC">
              <w:rPr>
                <w:sz w:val="28"/>
                <w:szCs w:val="28"/>
              </w:rPr>
              <w:t>енная линейка «Здравствуй</w:t>
            </w:r>
            <w:proofErr w:type="gramStart"/>
            <w:r w:rsidR="007779AC">
              <w:rPr>
                <w:sz w:val="28"/>
                <w:szCs w:val="28"/>
              </w:rPr>
              <w:t xml:space="preserve"> </w:t>
            </w:r>
            <w:r w:rsidR="007779AC" w:rsidRPr="007779AC">
              <w:rPr>
                <w:sz w:val="28"/>
                <w:szCs w:val="28"/>
              </w:rPr>
              <w:t>,</w:t>
            </w:r>
            <w:proofErr w:type="gramEnd"/>
            <w:r w:rsidR="007779AC" w:rsidRPr="007779AC">
              <w:rPr>
                <w:sz w:val="28"/>
                <w:szCs w:val="28"/>
              </w:rPr>
              <w:t xml:space="preserve"> </w:t>
            </w:r>
            <w:r w:rsidR="007779AC">
              <w:rPr>
                <w:sz w:val="28"/>
                <w:szCs w:val="28"/>
              </w:rPr>
              <w:t>Лагерь</w:t>
            </w:r>
            <w:r w:rsidRPr="0073709F">
              <w:rPr>
                <w:sz w:val="28"/>
                <w:szCs w:val="28"/>
              </w:rPr>
              <w:t>»!»</w:t>
            </w:r>
          </w:p>
          <w:p w:rsidR="003E73C6" w:rsidRPr="0073709F" w:rsidRDefault="007779AC" w:rsidP="00CC418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E73C6" w:rsidRPr="0073709F">
              <w:rPr>
                <w:sz w:val="28"/>
                <w:szCs w:val="28"/>
              </w:rPr>
              <w:t>арядка</w:t>
            </w:r>
            <w:r w:rsidR="00E76C4F" w:rsidRPr="0073709F">
              <w:rPr>
                <w:sz w:val="28"/>
                <w:szCs w:val="28"/>
              </w:rPr>
              <w:t>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«Человек должен беречь свою кожу»</w:t>
            </w:r>
            <w:proofErr w:type="gramStart"/>
            <w:r w:rsidRPr="0073709F">
              <w:rPr>
                <w:sz w:val="28"/>
                <w:szCs w:val="28"/>
                <w:lang w:val="ru-RU"/>
              </w:rPr>
              <w:t xml:space="preserve"> 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CC4187" w:rsidRDefault="00CC4187" w:rsidP="00CC4187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«Правила поведения детей на прогулках и в походах. Осторожно клещи!»</w:t>
            </w:r>
            <w:proofErr w:type="gramStart"/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E76C4F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F93C40" w:rsidRPr="00F93C40" w:rsidRDefault="00F93C40" w:rsidP="00CC4187">
            <w:pPr>
              <w:pStyle w:val="af1"/>
              <w:rPr>
                <w:rFonts w:eastAsia="Calibri"/>
                <w:sz w:val="28"/>
                <w:szCs w:val="28"/>
                <w:lang w:val="ru-RU" w:bidi="ar-SA"/>
              </w:rPr>
            </w:pPr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 xml:space="preserve">Час развлечений, посвященный  Дню </w:t>
            </w:r>
            <w:proofErr w:type="spellStart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>семьи</w:t>
            </w:r>
            <w:proofErr w:type="gramStart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>,л</w:t>
            </w:r>
            <w:proofErr w:type="gramEnd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>юбви</w:t>
            </w:r>
            <w:proofErr w:type="spellEnd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 xml:space="preserve"> и верности «Когда семья вместе, так и душа на месте»</w:t>
            </w:r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 xml:space="preserve"> (библиотека)</w:t>
            </w:r>
          </w:p>
          <w:p w:rsidR="00F93C40" w:rsidRDefault="00F93C40" w:rsidP="00F93C40">
            <w:pPr>
              <w:pStyle w:val="af1"/>
              <w:tabs>
                <w:tab w:val="left" w:pos="2985"/>
              </w:tabs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Times New Roman"/>
                <w:sz w:val="28"/>
                <w:szCs w:val="28"/>
                <w:lang w:val="ru-RU" w:eastAsia="ru-RU"/>
              </w:rPr>
              <w:t>Концерт</w:t>
            </w:r>
            <w:r w:rsidRPr="00F93C40">
              <w:rPr>
                <w:rFonts w:eastAsia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 xml:space="preserve">посвященный  Дню </w:t>
            </w:r>
            <w:proofErr w:type="spellStart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>семьи</w:t>
            </w:r>
            <w:proofErr w:type="gramStart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>,л</w:t>
            </w:r>
            <w:proofErr w:type="gramEnd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>юбви</w:t>
            </w:r>
            <w:proofErr w:type="spellEnd"/>
            <w:r w:rsidRPr="00F93C40">
              <w:rPr>
                <w:rFonts w:eastAsia="Calibri"/>
                <w:sz w:val="28"/>
                <w:szCs w:val="28"/>
                <w:lang w:val="ru-RU" w:bidi="ar-SA"/>
              </w:rPr>
              <w:t xml:space="preserve"> и верности</w:t>
            </w: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 (ДК)</w:t>
            </w:r>
          </w:p>
          <w:p w:rsidR="00F93C40" w:rsidRPr="00F93C40" w:rsidRDefault="00F93C40" w:rsidP="00F93C40">
            <w:pPr>
              <w:pStyle w:val="af1"/>
              <w:tabs>
                <w:tab w:val="left" w:pos="2985"/>
              </w:tabs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АКЦИЯ «Ромашковое счастье»</w:t>
            </w:r>
            <w:r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ab/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F93C40" w:rsidP="00CC4187">
            <w:r>
              <w:rPr>
                <w:sz w:val="28"/>
                <w:szCs w:val="28"/>
              </w:rPr>
              <w:t>08.07.2025</w:t>
            </w:r>
          </w:p>
        </w:tc>
      </w:tr>
      <w:tr w:rsidR="00CC4187" w:rsidRPr="0073709F" w:rsidTr="002204D8">
        <w:trPr>
          <w:trHeight w:val="552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t>3.</w:t>
            </w:r>
          </w:p>
          <w:p w:rsidR="0079035E" w:rsidRPr="0073709F" w:rsidRDefault="00F93C40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Военно-патриотическое направление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DE8" w:rsidRPr="0073709F" w:rsidRDefault="0079035E" w:rsidP="00844DE8">
            <w:pPr>
              <w:tabs>
                <w:tab w:val="left" w:pos="708"/>
                <w:tab w:val="left" w:pos="1416"/>
                <w:tab w:val="left" w:pos="3900"/>
              </w:tabs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День </w:t>
            </w:r>
            <w:r w:rsidR="00F93C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Военно-патриотическое направление.</w:t>
            </w:r>
          </w:p>
          <w:p w:rsidR="003F5445" w:rsidRPr="0073709F" w:rsidRDefault="003F5445" w:rsidP="003F5445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844DE8" w:rsidRPr="0073709F" w:rsidRDefault="00844DE8" w:rsidP="00844DE8">
            <w:pPr>
              <w:tabs>
                <w:tab w:val="left" w:pos="708"/>
                <w:tab w:val="left" w:pos="1416"/>
                <w:tab w:val="left" w:pos="39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F93C40" w:rsidRDefault="00EF4D18" w:rsidP="00B10DC9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Спортивная эстафета</w:t>
            </w:r>
            <w:r w:rsidR="00CC2AD1" w:rsidRPr="0073709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10DC9" w:rsidRPr="0073709F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="00642D04" w:rsidRPr="0073709F">
              <w:rPr>
                <w:sz w:val="28"/>
                <w:szCs w:val="28"/>
                <w:shd w:val="clear" w:color="auto" w:fill="FFFFFF"/>
              </w:rPr>
              <w:t>Веселые старты</w:t>
            </w:r>
            <w:r w:rsidR="00B10DC9" w:rsidRPr="0073709F">
              <w:rPr>
                <w:sz w:val="28"/>
                <w:szCs w:val="28"/>
                <w:shd w:val="clear" w:color="auto" w:fill="FFFFFF"/>
              </w:rPr>
              <w:t>»</w:t>
            </w:r>
            <w:r w:rsidR="00B10DC9" w:rsidRPr="0073709F">
              <w:rPr>
                <w:sz w:val="28"/>
                <w:szCs w:val="28"/>
              </w:rPr>
              <w:t xml:space="preserve"> </w:t>
            </w:r>
          </w:p>
          <w:p w:rsidR="00F93C40" w:rsidRDefault="00F93C40" w:rsidP="00B10DC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будущие солдаты» (правила пользования противогазом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  <w:p w:rsidR="00F93C40" w:rsidRPr="00F93C40" w:rsidRDefault="00F93C40" w:rsidP="00B10DC9">
            <w:pPr>
              <w:pStyle w:val="Standard"/>
              <w:rPr>
                <w:sz w:val="28"/>
                <w:szCs w:val="28"/>
              </w:rPr>
            </w:pPr>
            <w:r w:rsidRPr="00F93C40">
              <w:rPr>
                <w:rFonts w:eastAsia="Arial"/>
                <w:sz w:val="28"/>
                <w:szCs w:val="28"/>
                <w:lang w:eastAsia="ar-SA"/>
              </w:rPr>
              <w:t>Волшебство книжного лета. День шарад, загадок и кроссвордов. (библиотека</w:t>
            </w:r>
            <w:proofErr w:type="gramStart"/>
            <w:r w:rsidRPr="00F93C40">
              <w:rPr>
                <w:rFonts w:eastAsia="Arial"/>
                <w:sz w:val="28"/>
                <w:szCs w:val="28"/>
                <w:lang w:eastAsia="ar-SA"/>
              </w:rPr>
              <w:t>)</w:t>
            </w:r>
            <w:proofErr w:type="gramEnd"/>
          </w:p>
          <w:p w:rsidR="00B10DC9" w:rsidRPr="00F93C40" w:rsidRDefault="00E76C4F" w:rsidP="00B10DC9">
            <w:pPr>
              <w:pStyle w:val="Standard"/>
              <w:rPr>
                <w:sz w:val="28"/>
                <w:szCs w:val="28"/>
              </w:rPr>
            </w:pPr>
            <w:r w:rsidRPr="00F93C40">
              <w:rPr>
                <w:sz w:val="28"/>
                <w:szCs w:val="28"/>
              </w:rPr>
              <w:t>.</w:t>
            </w:r>
            <w:r w:rsidR="00F93C40" w:rsidRPr="00F93C40">
              <w:rPr>
                <w:rFonts w:eastAsia="Arial"/>
                <w:sz w:val="28"/>
                <w:szCs w:val="28"/>
                <w:lang w:eastAsia="ar-SA"/>
              </w:rPr>
              <w:t xml:space="preserve"> </w:t>
            </w:r>
            <w:r w:rsidR="00F93C40" w:rsidRPr="00F93C40">
              <w:rPr>
                <w:rFonts w:eastAsia="Arial"/>
                <w:sz w:val="28"/>
                <w:szCs w:val="28"/>
                <w:lang w:eastAsia="ar-SA"/>
              </w:rPr>
              <w:t>Музыкальное мероприятие «Музыкальные нотки»</w:t>
            </w:r>
          </w:p>
          <w:p w:rsidR="0092635E" w:rsidRPr="0073709F" w:rsidRDefault="00CC4187" w:rsidP="0092635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«О пользе и вреде солнца»</w:t>
            </w:r>
            <w:proofErr w:type="gramStart"/>
            <w:r w:rsidR="0092635E" w:rsidRPr="0073709F">
              <w:rPr>
                <w:sz w:val="28"/>
                <w:szCs w:val="28"/>
                <w:lang w:val="ru-RU"/>
              </w:rPr>
              <w:t xml:space="preserve"> 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:rsidR="0092635E" w:rsidRPr="0073709F" w:rsidRDefault="0092635E" w:rsidP="0092635E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«Тепловой удар. Первая помощь при тепловом ударе»</w:t>
            </w:r>
            <w:proofErr w:type="gramStart"/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E76C4F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  <w:rPr>
                <w:sz w:val="24"/>
                <w:szCs w:val="24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F93C40" w:rsidP="00CC4187">
            <w:r>
              <w:rPr>
                <w:sz w:val="28"/>
                <w:szCs w:val="28"/>
              </w:rPr>
              <w:t>09.07.</w:t>
            </w:r>
            <w:r w:rsidR="00CC4187" w:rsidRPr="0073709F">
              <w:rPr>
                <w:sz w:val="28"/>
                <w:szCs w:val="28"/>
              </w:rPr>
              <w:t>2025г.</w:t>
            </w:r>
          </w:p>
        </w:tc>
      </w:tr>
      <w:tr w:rsidR="00CC4187" w:rsidRPr="0073709F" w:rsidTr="002204D8">
        <w:trPr>
          <w:trHeight w:val="505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891" w:rsidRDefault="00F93C40" w:rsidP="00F93C4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  <w:p w:rsidR="00F93C40" w:rsidRPr="00F93C40" w:rsidRDefault="00F93C40" w:rsidP="00F93C4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ПДД</w:t>
            </w:r>
          </w:p>
          <w:p w:rsidR="00A05891" w:rsidRPr="0073709F" w:rsidRDefault="00A05891" w:rsidP="00CC418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CC4187">
            <w:pPr>
              <w:pStyle w:val="Standard"/>
              <w:rPr>
                <w:b/>
                <w:i/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</w:rPr>
              <w:t>День 4. «</w:t>
            </w:r>
            <w:r w:rsidR="00F93C40">
              <w:rPr>
                <w:b/>
                <w:i/>
                <w:sz w:val="28"/>
                <w:szCs w:val="28"/>
              </w:rPr>
              <w:t>День ПДД</w:t>
            </w:r>
            <w:r w:rsidRPr="0073709F">
              <w:rPr>
                <w:b/>
                <w:i/>
                <w:sz w:val="28"/>
                <w:szCs w:val="28"/>
              </w:rPr>
              <w:t>».</w:t>
            </w:r>
          </w:p>
          <w:p w:rsidR="003F5445" w:rsidRPr="0073709F" w:rsidRDefault="003F5445" w:rsidP="003F5445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3F5445" w:rsidRPr="0073709F" w:rsidRDefault="003F5445" w:rsidP="003F5445">
            <w:pPr>
              <w:tabs>
                <w:tab w:val="left" w:pos="708"/>
                <w:tab w:val="left" w:pos="1416"/>
                <w:tab w:val="left" w:pos="39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642D04" w:rsidRDefault="00351B19" w:rsidP="00CC4187">
            <w:pPr>
              <w:pStyle w:val="Standard"/>
              <w:rPr>
                <w:rFonts w:ascii="Calibri" w:eastAsia="Calibri" w:hAnsi="Calibri"/>
                <w:sz w:val="28"/>
                <w:szCs w:val="28"/>
              </w:rPr>
            </w:pPr>
            <w:r w:rsidRPr="00351B19">
              <w:rPr>
                <w:rFonts w:ascii="Calibri" w:eastAsia="Calibri" w:hAnsi="Calibri"/>
                <w:sz w:val="28"/>
                <w:szCs w:val="28"/>
              </w:rPr>
              <w:t>КВЕСТ – ИГРА ПО ПДД</w:t>
            </w:r>
          </w:p>
          <w:p w:rsidR="00351B19" w:rsidRPr="00351B19" w:rsidRDefault="00351B19" w:rsidP="00CC4187">
            <w:pPr>
              <w:pStyle w:val="Standard"/>
              <w:rPr>
                <w:rFonts w:ascii="Calibri" w:eastAsia="Calibri" w:hAnsi="Calibri"/>
                <w:sz w:val="28"/>
                <w:szCs w:val="28"/>
              </w:rPr>
            </w:pPr>
            <w:proofErr w:type="gramStart"/>
            <w:r w:rsidRPr="00351B19">
              <w:rPr>
                <w:rFonts w:ascii="Calibri" w:eastAsia="Calibri" w:hAnsi="Calibri"/>
                <w:sz w:val="28"/>
                <w:szCs w:val="28"/>
              </w:rPr>
              <w:t>Экологический</w:t>
            </w:r>
            <w:proofErr w:type="gramEnd"/>
            <w:r w:rsidRPr="00351B19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 w:rsidRPr="00351B19">
              <w:rPr>
                <w:rFonts w:ascii="Calibri" w:eastAsia="Calibri" w:hAnsi="Calibri"/>
                <w:sz w:val="28"/>
                <w:szCs w:val="28"/>
              </w:rPr>
              <w:t>квест</w:t>
            </w:r>
            <w:proofErr w:type="spellEnd"/>
            <w:r w:rsidRPr="00351B19">
              <w:rPr>
                <w:rFonts w:ascii="Calibri" w:eastAsia="Calibri" w:hAnsi="Calibri"/>
                <w:sz w:val="28"/>
                <w:szCs w:val="28"/>
              </w:rPr>
              <w:t>, совместно с куратором  по направлению «Юннаты Первых»</w:t>
            </w:r>
          </w:p>
          <w:p w:rsidR="00351B19" w:rsidRPr="003705F7" w:rsidRDefault="00351B19" w:rsidP="003705F7">
            <w:pPr>
              <w:pStyle w:val="Standard"/>
              <w:rPr>
                <w:rFonts w:eastAsia="Arial"/>
                <w:sz w:val="28"/>
                <w:szCs w:val="28"/>
                <w:lang w:eastAsia="ar-SA"/>
              </w:rPr>
            </w:pPr>
            <w:r w:rsidRPr="00351B19">
              <w:rPr>
                <w:rFonts w:eastAsia="Arial"/>
                <w:sz w:val="28"/>
                <w:szCs w:val="28"/>
                <w:lang w:eastAsia="ar-SA"/>
              </w:rPr>
              <w:t>Конкурс рисунков «Правила дорожные знать каждому положено»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«Глаза – твои главные помощники»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</w:p>
          <w:p w:rsidR="00CC4187" w:rsidRPr="0073709F" w:rsidRDefault="00CC4187" w:rsidP="00CC4187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«Правила поведения при проведении спортивных мероприятий»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F93C40" w:rsidP="00CC41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</w:t>
            </w:r>
            <w:r w:rsidR="00CC4187" w:rsidRPr="0073709F">
              <w:rPr>
                <w:sz w:val="28"/>
                <w:szCs w:val="28"/>
              </w:rPr>
              <w:t>2025г.</w:t>
            </w:r>
          </w:p>
        </w:tc>
      </w:tr>
      <w:tr w:rsidR="00CC4187" w:rsidRPr="0073709F" w:rsidTr="002204D8">
        <w:trPr>
          <w:trHeight w:val="499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517A4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t>5.</w:t>
            </w:r>
          </w:p>
          <w:p w:rsidR="00517A4C" w:rsidRPr="0073709F" w:rsidRDefault="00351B19" w:rsidP="00517A4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кладоискателя</w:t>
            </w:r>
            <w:r w:rsidR="00517A4C" w:rsidRPr="0073709F">
              <w:rPr>
                <w:sz w:val="28"/>
                <w:szCs w:val="28"/>
              </w:rPr>
              <w:t>»</w:t>
            </w:r>
          </w:p>
          <w:p w:rsidR="00517A4C" w:rsidRPr="0073709F" w:rsidRDefault="00517A4C" w:rsidP="00517A4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445" w:rsidRPr="0073709F" w:rsidRDefault="00B10DC9" w:rsidP="003F5445">
            <w:pPr>
              <w:pStyle w:val="Standard"/>
              <w:rPr>
                <w:b/>
                <w:i/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</w:rPr>
              <w:t xml:space="preserve">День </w:t>
            </w:r>
            <w:r w:rsidR="00725A1B" w:rsidRPr="0073709F">
              <w:rPr>
                <w:b/>
                <w:i/>
                <w:sz w:val="28"/>
                <w:szCs w:val="28"/>
              </w:rPr>
              <w:t>5</w:t>
            </w:r>
            <w:r w:rsidRPr="0073709F">
              <w:rPr>
                <w:b/>
                <w:i/>
                <w:sz w:val="28"/>
                <w:szCs w:val="28"/>
              </w:rPr>
              <w:t>.</w:t>
            </w:r>
            <w:r w:rsidR="00725A1B" w:rsidRPr="0073709F">
              <w:rPr>
                <w:b/>
                <w:i/>
                <w:sz w:val="28"/>
                <w:szCs w:val="28"/>
              </w:rPr>
              <w:t xml:space="preserve"> «</w:t>
            </w:r>
            <w:r w:rsidR="00351B19">
              <w:rPr>
                <w:b/>
                <w:i/>
                <w:sz w:val="28"/>
                <w:szCs w:val="28"/>
              </w:rPr>
              <w:t>День кладоискателя</w:t>
            </w:r>
            <w:r w:rsidR="00725A1B" w:rsidRPr="0073709F">
              <w:rPr>
                <w:b/>
                <w:i/>
                <w:sz w:val="28"/>
                <w:szCs w:val="28"/>
              </w:rPr>
              <w:t>»</w:t>
            </w:r>
            <w:r w:rsidR="003F5445" w:rsidRPr="0073709F">
              <w:rPr>
                <w:b/>
                <w:i/>
                <w:sz w:val="28"/>
                <w:szCs w:val="28"/>
              </w:rPr>
              <w:t xml:space="preserve"> </w:t>
            </w:r>
          </w:p>
          <w:p w:rsidR="003F5445" w:rsidRPr="0073709F" w:rsidRDefault="003F5445" w:rsidP="003F5445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AF6908" w:rsidRPr="00351B19" w:rsidRDefault="003F5445" w:rsidP="00351B19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</w:t>
            </w:r>
            <w:r w:rsidR="00351B19">
              <w:rPr>
                <w:rFonts w:ascii="Times New Roman" w:hAnsi="Times New Roman" w:cs="Times New Roman"/>
                <w:sz w:val="28"/>
                <w:szCs w:val="28"/>
              </w:rPr>
              <w:t>линейка, зарядка «Бодрое утро».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«Осанка – основа красивой походки»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</w:p>
          <w:p w:rsidR="00CC4187" w:rsidRDefault="00CC4187" w:rsidP="00CC4187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«Внимание! Подозрительный предмет»</w:t>
            </w:r>
            <w:proofErr w:type="gramStart"/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E76C4F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351B19" w:rsidRDefault="00351B19" w:rsidP="00CC4187">
            <w:pPr>
              <w:pStyle w:val="af1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351B19">
              <w:rPr>
                <w:rFonts w:eastAsia="Times New Roman"/>
                <w:sz w:val="28"/>
                <w:szCs w:val="28"/>
                <w:lang w:val="ru-RU" w:eastAsia="ru-RU"/>
              </w:rPr>
              <w:t>Пиратская вечеринка «Кладоискатели» (библиотека)</w:t>
            </w:r>
          </w:p>
          <w:p w:rsidR="00351B19" w:rsidRPr="00351B19" w:rsidRDefault="00351B19" w:rsidP="00CC4187">
            <w:pPr>
              <w:pStyle w:val="af1"/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 w:bidi="ar-SA"/>
              </w:rPr>
            </w:pPr>
            <w:r w:rsidRPr="00351B19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 w:bidi="ar-SA"/>
              </w:rPr>
              <w:t>Просмотр мультфильмов «Добрые советы от МЧС для детей и их друзей»</w:t>
            </w:r>
          </w:p>
          <w:p w:rsidR="00351B19" w:rsidRDefault="00351B19" w:rsidP="00CC4187">
            <w:pPr>
              <w:pStyle w:val="af1"/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 w:bidi="ar-SA"/>
              </w:rPr>
            </w:pPr>
            <w:r w:rsidRPr="00351B19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 w:bidi="ar-SA"/>
              </w:rPr>
              <w:t>Интеллектуальная игра «Звездный час»</w:t>
            </w:r>
          </w:p>
          <w:p w:rsidR="00351B19" w:rsidRPr="00351B19" w:rsidRDefault="00351B19" w:rsidP="00CC4187">
            <w:pPr>
              <w:pStyle w:val="af1"/>
              <w:rPr>
                <w:rFonts w:eastAsia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 w:bidi="ar-SA"/>
              </w:rPr>
              <w:t>Флешмоб</w:t>
            </w:r>
            <w:proofErr w:type="spellEnd"/>
            <w: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 w:bidi="ar-SA"/>
              </w:rPr>
              <w:t xml:space="preserve"> «Прекрасное лето!!»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351B19" w:rsidP="00351B19">
            <w:r>
              <w:rPr>
                <w:sz w:val="28"/>
                <w:szCs w:val="28"/>
              </w:rPr>
              <w:t>11</w:t>
            </w:r>
            <w:r w:rsidR="00CC4187" w:rsidRPr="0073709F"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2025г.</w:t>
            </w:r>
          </w:p>
        </w:tc>
      </w:tr>
      <w:tr w:rsidR="00CC4187" w:rsidRPr="0073709F" w:rsidTr="002204D8">
        <w:trPr>
          <w:trHeight w:val="503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t>6.</w:t>
            </w:r>
          </w:p>
          <w:p w:rsidR="0092635E" w:rsidRPr="0073709F" w:rsidRDefault="009214F3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«Движение </w:t>
            </w:r>
            <w:r>
              <w:rPr>
                <w:sz w:val="28"/>
                <w:szCs w:val="28"/>
              </w:rPr>
              <w:lastRenderedPageBreak/>
              <w:t>Первых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Конкурс патриотических песен</w:t>
            </w:r>
            <w:r w:rsidR="0092635E" w:rsidRPr="0073709F">
              <w:rPr>
                <w:sz w:val="28"/>
                <w:szCs w:val="28"/>
              </w:rPr>
              <w:t>»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3F9" w:rsidRPr="0073709F" w:rsidRDefault="009C2C2A" w:rsidP="00FD5B76">
            <w:pPr>
              <w:pStyle w:val="Standard"/>
              <w:rPr>
                <w:b/>
                <w:i/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</w:rPr>
              <w:lastRenderedPageBreak/>
              <w:t xml:space="preserve">День </w:t>
            </w:r>
            <w:r w:rsidR="000423F9" w:rsidRPr="0073709F">
              <w:rPr>
                <w:b/>
                <w:i/>
                <w:sz w:val="28"/>
                <w:szCs w:val="28"/>
              </w:rPr>
              <w:t>6</w:t>
            </w:r>
            <w:r w:rsidR="009214F3">
              <w:rPr>
                <w:b/>
                <w:i/>
                <w:sz w:val="28"/>
                <w:szCs w:val="28"/>
              </w:rPr>
              <w:t xml:space="preserve">. «Движение </w:t>
            </w:r>
            <w:proofErr w:type="spellStart"/>
            <w:r w:rsidR="009214F3">
              <w:rPr>
                <w:b/>
                <w:i/>
                <w:sz w:val="28"/>
                <w:szCs w:val="28"/>
              </w:rPr>
              <w:t>первых</w:t>
            </w:r>
            <w:proofErr w:type="gramStart"/>
            <w:r w:rsidR="009214F3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="009214F3">
              <w:rPr>
                <w:b/>
                <w:i/>
                <w:sz w:val="28"/>
                <w:szCs w:val="28"/>
              </w:rPr>
              <w:t>онкурс</w:t>
            </w:r>
            <w:proofErr w:type="spellEnd"/>
            <w:r w:rsidR="009214F3">
              <w:rPr>
                <w:b/>
                <w:i/>
                <w:sz w:val="28"/>
                <w:szCs w:val="28"/>
              </w:rPr>
              <w:t xml:space="preserve"> патриотических песен</w:t>
            </w:r>
            <w:r w:rsidRPr="0073709F">
              <w:rPr>
                <w:b/>
                <w:i/>
                <w:sz w:val="28"/>
                <w:szCs w:val="28"/>
              </w:rPr>
              <w:t>»</w:t>
            </w:r>
            <w:r w:rsidR="003F5445" w:rsidRPr="0073709F">
              <w:rPr>
                <w:b/>
                <w:i/>
                <w:sz w:val="28"/>
                <w:szCs w:val="28"/>
              </w:rPr>
              <w:t xml:space="preserve"> </w:t>
            </w:r>
          </w:p>
          <w:p w:rsidR="003F5445" w:rsidRPr="0073709F" w:rsidRDefault="003F5445" w:rsidP="00FD5B7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3F5445" w:rsidRPr="0073709F" w:rsidRDefault="003F5445" w:rsidP="00FD5B76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линейка, зарядка «Бодрое утро».</w:t>
            </w:r>
          </w:p>
          <w:p w:rsidR="009C2C2A" w:rsidRPr="0073709F" w:rsidRDefault="009C2C2A" w:rsidP="00FD5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Игровое шоу по правилам дорожного движения «Что? Где? Когда?»</w:t>
            </w:r>
            <w:proofErr w:type="gram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C2C2A" w:rsidRPr="0073709F" w:rsidRDefault="009C2C2A" w:rsidP="00FD5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Занятие  по ПДД «Зебра на каникулах</w:t>
            </w:r>
            <w:proofErr w:type="gram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844DE8" w:rsidRPr="0073709F" w:rsidRDefault="009C2C2A" w:rsidP="00FD5B76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Спортивный ч</w:t>
            </w:r>
            <w:r w:rsidR="00C860EA" w:rsidRPr="0073709F">
              <w:rPr>
                <w:rFonts w:ascii="Times New Roman" w:hAnsi="Times New Roman" w:cs="Times New Roman"/>
                <w:sz w:val="28"/>
                <w:szCs w:val="28"/>
              </w:rPr>
              <w:t>ас «Я, ты, он, она – спортивная детвора»</w:t>
            </w:r>
            <w:r w:rsidRPr="00737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000F6" w:rsidRPr="0073709F" w:rsidRDefault="009C2C2A" w:rsidP="000000F6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737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Конкурс рисунков </w:t>
            </w:r>
            <w:r w:rsidR="000000F6" w:rsidRPr="00737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 ПДД</w:t>
            </w:r>
            <w:r w:rsidR="00E76C4F" w:rsidRPr="007370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844DE8" w:rsidRPr="0073709F" w:rsidRDefault="00DF02B1" w:rsidP="00FD5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</w:t>
            </w:r>
            <w:r w:rsidR="000000F6" w:rsidRPr="0073709F">
              <w:rPr>
                <w:rFonts w:ascii="Times New Roman" w:hAnsi="Times New Roman" w:cs="Times New Roman"/>
                <w:sz w:val="28"/>
                <w:szCs w:val="28"/>
              </w:rPr>
              <w:t>Я пешеход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F6" w:rsidRDefault="000000F6" w:rsidP="00FD5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Просмотр муль</w:t>
            </w:r>
            <w:r w:rsidR="00C144E4" w:rsidRPr="007370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фильмов по ПДД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B19" w:rsidRPr="0073709F" w:rsidRDefault="00351B19" w:rsidP="00FD5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Первых (мероприятие)</w:t>
            </w:r>
          </w:p>
          <w:p w:rsidR="00CC4187" w:rsidRPr="0073709F" w:rsidRDefault="00CC4187" w:rsidP="00FD5B7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«Чистота – залог здоровья»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</w:p>
          <w:p w:rsidR="00CC4187" w:rsidRPr="0073709F" w:rsidRDefault="00CC4187" w:rsidP="00FD5B76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«Как перейти дорогу. Светофор»</w:t>
            </w:r>
            <w:proofErr w:type="gramStart"/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E76C4F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CC4187" w:rsidRPr="0073709F" w:rsidRDefault="00CC4187" w:rsidP="00FD5B7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FD5B7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FD5B7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CC4187">
            <w:r>
              <w:rPr>
                <w:sz w:val="28"/>
                <w:szCs w:val="28"/>
              </w:rPr>
              <w:lastRenderedPageBreak/>
              <w:t>14.07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450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DA2C51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lastRenderedPageBreak/>
              <w:t>7.</w:t>
            </w:r>
          </w:p>
          <w:p w:rsidR="00C144E4" w:rsidRPr="0073709F" w:rsidRDefault="00C144E4" w:rsidP="00DA2C51">
            <w:pPr>
              <w:tabs>
                <w:tab w:val="left" w:pos="708"/>
                <w:tab w:val="left" w:pos="1416"/>
                <w:tab w:val="left" w:pos="3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«День пожарной  безопасности</w:t>
            </w:r>
            <w:r w:rsidR="00921242" w:rsidRPr="00737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44E4" w:rsidRPr="0073709F" w:rsidRDefault="00C144E4" w:rsidP="00DA2C5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DC9" w:rsidRPr="0073709F" w:rsidRDefault="00B10DC9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День </w:t>
            </w:r>
            <w:r w:rsidR="00C144E4"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144E4"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745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пожарной  безопасности</w:t>
            </w:r>
            <w:r w:rsidR="00F745B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3F5445" w:rsidRPr="0073709F" w:rsidRDefault="003F5445" w:rsidP="0092635E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3F5445" w:rsidRPr="0073709F" w:rsidRDefault="003F5445" w:rsidP="0092635E">
            <w:pPr>
              <w:tabs>
                <w:tab w:val="left" w:pos="708"/>
                <w:tab w:val="left" w:pos="1416"/>
                <w:tab w:val="left" w:pos="390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B10DC9" w:rsidRPr="0073709F" w:rsidRDefault="00B10DC9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Игровой час «Осторожно, огонь!».</w:t>
            </w:r>
          </w:p>
          <w:p w:rsidR="00B10DC9" w:rsidRPr="0073709F" w:rsidRDefault="00B10DC9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– друг, огонь – враг!».</w:t>
            </w:r>
          </w:p>
          <w:p w:rsidR="00B10DC9" w:rsidRDefault="00B10DC9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Мероприятие  «В мире приключений».</w:t>
            </w:r>
          </w:p>
          <w:p w:rsidR="009214F3" w:rsidRPr="009214F3" w:rsidRDefault="009214F3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4F3">
              <w:rPr>
                <w:rFonts w:ascii="Calibri" w:eastAsia="Calibri" w:hAnsi="Calibri" w:cs="Times New Roman"/>
                <w:sz w:val="24"/>
                <w:szCs w:val="24"/>
              </w:rPr>
              <w:t>И</w:t>
            </w:r>
            <w:r w:rsidRPr="009214F3">
              <w:rPr>
                <w:rFonts w:ascii="Calibri" w:eastAsia="Calibri" w:hAnsi="Calibri" w:cs="Times New Roman"/>
                <w:sz w:val="28"/>
                <w:szCs w:val="28"/>
              </w:rPr>
              <w:t>гровая программа «В стране русского фольклора», посвященная Единому дню фольклора в России (ДК)</w:t>
            </w:r>
          </w:p>
          <w:p w:rsidR="00D963B5" w:rsidRPr="009214F3" w:rsidRDefault="00B10DC9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4F3">
              <w:rPr>
                <w:rFonts w:ascii="Times New Roman" w:hAnsi="Times New Roman" w:cs="Times New Roman"/>
                <w:sz w:val="28"/>
                <w:szCs w:val="28"/>
              </w:rPr>
              <w:t>Веселые старты «А у нас спортивный час»</w:t>
            </w:r>
            <w:r w:rsidR="00E76C4F" w:rsidRPr="00921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DC9" w:rsidRPr="009214F3" w:rsidRDefault="0092635E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4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63B5" w:rsidRPr="009214F3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</w:t>
            </w:r>
            <w:r w:rsidRPr="009214F3">
              <w:rPr>
                <w:rFonts w:ascii="Times New Roman" w:hAnsi="Times New Roman" w:cs="Times New Roman"/>
                <w:sz w:val="28"/>
                <w:szCs w:val="28"/>
              </w:rPr>
              <w:t>пожарной части</w:t>
            </w:r>
            <w:r w:rsidR="00E76C4F" w:rsidRPr="00921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4F3" w:rsidRPr="009214F3" w:rsidRDefault="009214F3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4F3">
              <w:rPr>
                <w:rFonts w:ascii="Times New Roman" w:hAnsi="Times New Roman" w:cs="Times New Roman"/>
                <w:sz w:val="28"/>
                <w:szCs w:val="28"/>
              </w:rPr>
              <w:t>Мероприятие специалистов ВДПО</w:t>
            </w:r>
          </w:p>
          <w:p w:rsidR="009214F3" w:rsidRPr="009214F3" w:rsidRDefault="009214F3" w:rsidP="0092635E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14F3">
              <w:rPr>
                <w:rFonts w:ascii="Calibri" w:eastAsia="Calibri" w:hAnsi="Calibri" w:cs="Times New Roman"/>
                <w:sz w:val="28"/>
                <w:szCs w:val="28"/>
              </w:rPr>
              <w:t xml:space="preserve">00   </w:t>
            </w:r>
            <w:proofErr w:type="spellStart"/>
            <w:r w:rsidRPr="009214F3">
              <w:rPr>
                <w:rFonts w:ascii="Calibri" w:eastAsia="Calibri" w:hAnsi="Calibri" w:cs="Times New Roman"/>
                <w:sz w:val="28"/>
                <w:szCs w:val="28"/>
              </w:rPr>
              <w:t>Конкурсно</w:t>
            </w:r>
            <w:proofErr w:type="spellEnd"/>
            <w:r w:rsidRPr="009214F3">
              <w:rPr>
                <w:rFonts w:ascii="Calibri" w:eastAsia="Calibri" w:hAnsi="Calibri" w:cs="Times New Roman"/>
                <w:sz w:val="28"/>
                <w:szCs w:val="28"/>
              </w:rPr>
              <w:t xml:space="preserve"> - развлекательная программа «Это всем должно быть ясно, что с огнем шутить опасно»</w:t>
            </w:r>
          </w:p>
          <w:p w:rsidR="00CC4187" w:rsidRPr="0073709F" w:rsidRDefault="00CC4187" w:rsidP="0092635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lastRenderedPageBreak/>
              <w:t>Пятиминутка здоровья «Закаливание»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</w:p>
          <w:p w:rsidR="0092635E" w:rsidRPr="0073709F" w:rsidRDefault="0092635E" w:rsidP="0092635E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«Правила пожарной безопасности»</w:t>
            </w:r>
            <w:r w:rsidR="00E76C4F" w:rsidRPr="0073709F">
              <w:rPr>
                <w:sz w:val="28"/>
                <w:szCs w:val="28"/>
                <w:lang w:val="ru-RU"/>
              </w:rPr>
              <w:t>.</w:t>
            </w:r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CC4187" w:rsidRPr="0073709F" w:rsidRDefault="00CC4187" w:rsidP="0092635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92635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92635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92635E">
            <w:pPr>
              <w:pStyle w:val="Standard"/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</w:t>
            </w:r>
            <w:proofErr w:type="gramStart"/>
            <w:r w:rsidRPr="0073709F">
              <w:rPr>
                <w:b/>
                <w:i/>
                <w:sz w:val="28"/>
                <w:szCs w:val="28"/>
                <w:lang w:eastAsia="ru-RU"/>
              </w:rPr>
              <w:t>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C4187" w:rsidRPr="0073709F" w:rsidRDefault="009214F3" w:rsidP="00CC4187">
            <w:r>
              <w:rPr>
                <w:sz w:val="28"/>
                <w:szCs w:val="28"/>
              </w:rPr>
              <w:lastRenderedPageBreak/>
              <w:t>15.07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503"/>
        </w:trPr>
        <w:tc>
          <w:tcPr>
            <w:tcW w:w="21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6D0" w:rsidRPr="0073709F" w:rsidRDefault="00CC4187" w:rsidP="00DA2C5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lastRenderedPageBreak/>
              <w:t>8.</w:t>
            </w:r>
          </w:p>
          <w:p w:rsidR="00921242" w:rsidRPr="0073709F" w:rsidRDefault="00921242" w:rsidP="00DA2C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</w:p>
          <w:p w:rsidR="00921242" w:rsidRPr="0073709F" w:rsidRDefault="009214F3" w:rsidP="00DA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proofErr w:type="spellEnd"/>
            <w:r w:rsidR="00921242" w:rsidRPr="00737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1242" w:rsidRPr="0073709F" w:rsidRDefault="00921242" w:rsidP="00DA2C5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DC9" w:rsidRPr="0073709F" w:rsidRDefault="00B10DC9" w:rsidP="00DA2C5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День </w:t>
            </w:r>
            <w:r w:rsidR="00D072E6"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214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="009214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зОЖ</w:t>
            </w:r>
            <w:proofErr w:type="spellEnd"/>
            <w:r w:rsidRPr="007370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3F5445" w:rsidRPr="0073709F" w:rsidRDefault="003F5445" w:rsidP="006136D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B10DC9" w:rsidRPr="0073709F" w:rsidRDefault="003F5445" w:rsidP="009214F3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</w:t>
            </w:r>
            <w:r w:rsidR="009214F3">
              <w:rPr>
                <w:rFonts w:ascii="Times New Roman" w:hAnsi="Times New Roman" w:cs="Times New Roman"/>
                <w:sz w:val="28"/>
                <w:szCs w:val="28"/>
              </w:rPr>
              <w:t>ка, зарядка «Бодрое утро».</w:t>
            </w:r>
          </w:p>
          <w:p w:rsidR="00B10DC9" w:rsidRPr="0073709F" w:rsidRDefault="00B10DC9" w:rsidP="00613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Изготовление смайликов «Пусть всегда будет дружба»</w:t>
            </w:r>
          </w:p>
          <w:p w:rsidR="000423F9" w:rsidRPr="0073709F" w:rsidRDefault="00B10DC9" w:rsidP="00613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Игра «Скажи хорошее о друге»</w:t>
            </w:r>
            <w:proofErr w:type="gramStart"/>
            <w:r w:rsidR="000423F9"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93CBA" w:rsidRPr="0073709F" w:rsidRDefault="00793CBA" w:rsidP="00613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Коллективно-творческое дело «Мы </w:t>
            </w:r>
            <w:r w:rsidR="006136D0" w:rsidRPr="007370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будущее</w:t>
            </w:r>
            <w:r w:rsidR="006136D0"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нашей страны!»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3CBA" w:rsidRPr="0073709F" w:rsidRDefault="00793CBA" w:rsidP="00613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Спортивный час « Веселые старты"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3CBA" w:rsidRPr="0073709F" w:rsidRDefault="00793CBA" w:rsidP="00613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-игровая программа</w:t>
            </w:r>
            <w:r w:rsidR="008E023C"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</w:t>
            </w:r>
            <w:r w:rsidR="006136D0"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олодёжи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DC9" w:rsidRPr="0073709F" w:rsidRDefault="000423F9" w:rsidP="006136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«Мир детства»</w:t>
            </w:r>
            <w:r w:rsidR="00E76C4F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DC9" w:rsidRPr="0073709F" w:rsidRDefault="006136D0" w:rsidP="006136D0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Игра – путешествие</w:t>
            </w:r>
            <w:r w:rsidR="00FE2C84" w:rsidRPr="0073709F">
              <w:rPr>
                <w:sz w:val="28"/>
                <w:szCs w:val="28"/>
              </w:rPr>
              <w:t xml:space="preserve"> «М</w:t>
            </w:r>
            <w:r w:rsidRPr="0073709F">
              <w:rPr>
                <w:sz w:val="28"/>
                <w:szCs w:val="28"/>
              </w:rPr>
              <w:t>олодёжь</w:t>
            </w:r>
            <w:r w:rsidR="00FE2C84" w:rsidRPr="0073709F">
              <w:rPr>
                <w:sz w:val="28"/>
                <w:szCs w:val="28"/>
              </w:rPr>
              <w:t xml:space="preserve"> в Движении Первых</w:t>
            </w:r>
            <w:r w:rsidRPr="0073709F">
              <w:rPr>
                <w:sz w:val="28"/>
                <w:szCs w:val="28"/>
              </w:rPr>
              <w:t>».</w:t>
            </w:r>
          </w:p>
          <w:p w:rsidR="00CC4187" w:rsidRPr="0073709F" w:rsidRDefault="00CC4187" w:rsidP="006136D0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Пятиминутка здоровья 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«Гигиена полости рта»</w:t>
            </w:r>
            <w:r w:rsidR="00D072E6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C4187" w:rsidRPr="0073709F" w:rsidRDefault="00CC4187" w:rsidP="006136D0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безопасности: беседа «Безопасность на воде».</w:t>
            </w:r>
          </w:p>
          <w:p w:rsidR="00CC4187" w:rsidRPr="0073709F" w:rsidRDefault="00CC4187" w:rsidP="006136D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6136D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6136D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  <w:rPr>
                <w:sz w:val="24"/>
                <w:szCs w:val="24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E76C4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CC4187">
            <w:r>
              <w:rPr>
                <w:sz w:val="28"/>
                <w:szCs w:val="28"/>
              </w:rPr>
              <w:t>16.07.</w:t>
            </w:r>
            <w:r w:rsidR="00CC4187" w:rsidRPr="0073709F">
              <w:rPr>
                <w:sz w:val="28"/>
                <w:szCs w:val="28"/>
              </w:rPr>
              <w:t>2025г.</w:t>
            </w:r>
          </w:p>
        </w:tc>
      </w:tr>
      <w:tr w:rsidR="00CC4187" w:rsidRPr="0073709F" w:rsidTr="002204D8">
        <w:trPr>
          <w:trHeight w:val="694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546" w:rsidRPr="0073709F" w:rsidRDefault="00CC4187" w:rsidP="00753546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>9.</w:t>
            </w:r>
          </w:p>
          <w:p w:rsidR="005919F3" w:rsidRPr="0073709F" w:rsidRDefault="005919F3" w:rsidP="00753546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753546" w:rsidRPr="0073709F" w:rsidRDefault="00753546" w:rsidP="00753546">
            <w:pPr>
              <w:pStyle w:val="Standard"/>
              <w:jc w:val="center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«День героев»</w:t>
            </w:r>
          </w:p>
          <w:p w:rsidR="00CC4187" w:rsidRPr="0073709F" w:rsidRDefault="00CC4187" w:rsidP="00CC418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546" w:rsidRPr="0073709F" w:rsidRDefault="00D072E6" w:rsidP="00753546">
            <w:pPr>
              <w:pStyle w:val="Standard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>День 9</w:t>
            </w:r>
            <w:r w:rsidR="00753546" w:rsidRPr="0073709F">
              <w:rPr>
                <w:b/>
                <w:sz w:val="28"/>
                <w:szCs w:val="28"/>
              </w:rPr>
              <w:t>. «День героев»</w:t>
            </w:r>
          </w:p>
          <w:p w:rsidR="00753546" w:rsidRPr="0073709F" w:rsidRDefault="00753546" w:rsidP="0075354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753546" w:rsidRPr="0073709F" w:rsidRDefault="00753546" w:rsidP="00753546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753546" w:rsidRPr="0073709F" w:rsidRDefault="00753546" w:rsidP="0075354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Презентация «Города</w:t>
            </w:r>
            <w:r w:rsidR="00E96AE6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- герои»</w:t>
            </w:r>
            <w:r w:rsidR="0045482C" w:rsidRPr="0073709F">
              <w:rPr>
                <w:sz w:val="28"/>
                <w:szCs w:val="28"/>
              </w:rPr>
              <w:t>.</w:t>
            </w:r>
          </w:p>
          <w:p w:rsidR="0045482C" w:rsidRPr="0073709F" w:rsidRDefault="007E3C34" w:rsidP="00753546">
            <w:pPr>
              <w:pStyle w:val="Standard"/>
              <w:rPr>
                <w:sz w:val="28"/>
                <w:szCs w:val="28"/>
                <w:shd w:val="clear" w:color="auto" w:fill="FFFFFF"/>
              </w:rPr>
            </w:pPr>
            <w:r w:rsidRPr="0073709F">
              <w:rPr>
                <w:sz w:val="28"/>
                <w:szCs w:val="28"/>
                <w:shd w:val="clear" w:color="auto" w:fill="FFFFFF"/>
              </w:rPr>
              <w:t xml:space="preserve">Беседа </w:t>
            </w:r>
            <w:r w:rsidR="0045482C" w:rsidRPr="0073709F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Pr="0073709F">
              <w:rPr>
                <w:sz w:val="28"/>
                <w:szCs w:val="28"/>
                <w:shd w:val="clear" w:color="auto" w:fill="FFFFFF"/>
              </w:rPr>
              <w:t>Герои Отечества</w:t>
            </w:r>
            <w:r w:rsidR="0045482C" w:rsidRPr="0073709F">
              <w:rPr>
                <w:sz w:val="28"/>
                <w:szCs w:val="28"/>
                <w:shd w:val="clear" w:color="auto" w:fill="FFFFFF"/>
              </w:rPr>
              <w:t>».</w:t>
            </w:r>
          </w:p>
          <w:p w:rsidR="007E3C34" w:rsidRPr="0073709F" w:rsidRDefault="007E3C34" w:rsidP="0075354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Урок памяти «Дети в годы ВОВ. Пионеры-герои»</w:t>
            </w:r>
            <w:r w:rsidR="00E76C4F" w:rsidRPr="0073709F">
              <w:rPr>
                <w:sz w:val="28"/>
                <w:szCs w:val="28"/>
              </w:rPr>
              <w:t>.</w:t>
            </w:r>
          </w:p>
          <w:p w:rsidR="0045482C" w:rsidRPr="0073709F" w:rsidRDefault="0045482C" w:rsidP="0075354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lastRenderedPageBreak/>
              <w:t xml:space="preserve">Чтение художественной литературы «Страницы книг расскажут о войне». </w:t>
            </w:r>
          </w:p>
          <w:p w:rsidR="00753546" w:rsidRPr="0073709F" w:rsidRDefault="00753546" w:rsidP="0075354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Просмотр и обсуждение фильмов о героях ВОВ</w:t>
            </w:r>
            <w:r w:rsidR="0045482C" w:rsidRPr="0073709F">
              <w:rPr>
                <w:sz w:val="28"/>
                <w:szCs w:val="28"/>
              </w:rPr>
              <w:t>.</w:t>
            </w:r>
          </w:p>
          <w:p w:rsidR="00753546" w:rsidRPr="0073709F" w:rsidRDefault="00753546" w:rsidP="0045482C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Пятиминутка здоровья «Полезные продукты питания»</w:t>
            </w:r>
            <w:r w:rsidR="00D072E6" w:rsidRPr="0073709F">
              <w:rPr>
                <w:sz w:val="28"/>
                <w:szCs w:val="28"/>
              </w:rPr>
              <w:t>.</w:t>
            </w:r>
          </w:p>
          <w:p w:rsidR="00753546" w:rsidRPr="0073709F" w:rsidRDefault="00753546" w:rsidP="00753546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безопасности: беседа «Правила пользования электроприборами»</w:t>
            </w:r>
            <w:r w:rsidR="00D072E6" w:rsidRPr="0073709F">
              <w:rPr>
                <w:sz w:val="28"/>
                <w:szCs w:val="28"/>
                <w:lang w:val="ru-RU"/>
              </w:rPr>
              <w:t>.</w:t>
            </w:r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753546" w:rsidRPr="0073709F" w:rsidRDefault="00753546" w:rsidP="0075354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753546" w:rsidRPr="0073709F" w:rsidRDefault="00753546" w:rsidP="0075354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753546" w:rsidRPr="0073709F" w:rsidRDefault="00753546" w:rsidP="0075354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753546" w:rsidP="00753546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902DE9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80497F">
            <w:r>
              <w:rPr>
                <w:sz w:val="28"/>
                <w:szCs w:val="28"/>
              </w:rPr>
              <w:lastRenderedPageBreak/>
              <w:t>17</w:t>
            </w:r>
            <w:r w:rsidR="00CC4187" w:rsidRPr="0073709F">
              <w:rPr>
                <w:sz w:val="28"/>
                <w:szCs w:val="28"/>
              </w:rPr>
              <w:t>.0</w:t>
            </w:r>
            <w:r w:rsidR="00DB6EF0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694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AE6" w:rsidRPr="0073709F" w:rsidRDefault="00CC4187" w:rsidP="007E7793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jc w:val="center"/>
              <w:rPr>
                <w:sz w:val="28"/>
                <w:szCs w:val="28"/>
                <w:shd w:val="clear" w:color="auto" w:fill="FFFFFF"/>
              </w:rPr>
            </w:pPr>
            <w:r w:rsidRPr="0073709F">
              <w:rPr>
                <w:b/>
                <w:spacing w:val="-5"/>
                <w:sz w:val="28"/>
                <w:szCs w:val="28"/>
              </w:rPr>
              <w:lastRenderedPageBreak/>
              <w:t>10.</w:t>
            </w:r>
            <w:r w:rsidR="00C314D3" w:rsidRPr="0073709F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:rsidR="007E7793" w:rsidRPr="0073709F" w:rsidRDefault="007E7793" w:rsidP="007E7793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jc w:val="center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  <w:shd w:val="clear" w:color="auto" w:fill="FFFFFF"/>
              </w:rPr>
              <w:t>«День эколога</w:t>
            </w:r>
            <w:r w:rsidR="00D072E6" w:rsidRPr="0073709F">
              <w:rPr>
                <w:sz w:val="28"/>
                <w:szCs w:val="28"/>
                <w:shd w:val="clear" w:color="auto" w:fill="FFFFFF"/>
              </w:rPr>
              <w:t>»</w:t>
            </w:r>
          </w:p>
          <w:p w:rsidR="007E7793" w:rsidRPr="0073709F" w:rsidRDefault="007E7793" w:rsidP="007E7793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8"/>
                <w:szCs w:val="28"/>
                <w:shd w:val="clear" w:color="auto" w:fill="FFFFFF"/>
              </w:rPr>
            </w:pPr>
          </w:p>
          <w:p w:rsidR="00CC4187" w:rsidRPr="0073709F" w:rsidRDefault="00CC4187" w:rsidP="007E7793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4D3" w:rsidRPr="0073709F" w:rsidRDefault="007E7793" w:rsidP="00CC4187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  <w:shd w:val="clear" w:color="auto" w:fill="FFFFFF"/>
              </w:rPr>
              <w:t>День 10. «День эколога</w:t>
            </w:r>
            <w:r w:rsidR="00CC4187" w:rsidRPr="0073709F">
              <w:rPr>
                <w:b/>
                <w:sz w:val="28"/>
                <w:szCs w:val="28"/>
                <w:shd w:val="clear" w:color="auto" w:fill="FFFFFF"/>
              </w:rPr>
              <w:t>».</w:t>
            </w:r>
          </w:p>
          <w:p w:rsidR="007E7793" w:rsidRPr="0073709F" w:rsidRDefault="007E7793" w:rsidP="007E7793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7E7793" w:rsidRPr="0073709F" w:rsidRDefault="007E7793" w:rsidP="007E7793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CC4187" w:rsidRPr="0073709F" w:rsidRDefault="007E7793" w:rsidP="00CC4187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8"/>
                <w:szCs w:val="28"/>
              </w:rPr>
            </w:pP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Познавательный час «Экологический калейдоскоп»</w:t>
            </w:r>
            <w:r w:rsidRPr="0073709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E7793" w:rsidRPr="0073709F" w:rsidRDefault="007E7793" w:rsidP="007E77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0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Виртуальная  экскурсия «Заповедная Россия»</w:t>
            </w:r>
            <w:r w:rsidRPr="007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E7793" w:rsidRPr="0073709F" w:rsidRDefault="007E7793" w:rsidP="007E7793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Экологический десант «Мы за чистую планету»</w:t>
            </w:r>
            <w:r w:rsidR="0073709F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072E6" w:rsidRPr="0073709F" w:rsidRDefault="00D072E6" w:rsidP="007E7793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Конкурс рисунков «Сохраним природу».</w:t>
            </w:r>
          </w:p>
          <w:p w:rsidR="007E7793" w:rsidRPr="0073709F" w:rsidRDefault="007E7793" w:rsidP="00CC4187">
            <w:pPr>
              <w:pStyle w:val="af1"/>
              <w:rPr>
                <w:sz w:val="28"/>
                <w:szCs w:val="28"/>
                <w:lang w:val="ru-RU"/>
              </w:rPr>
            </w:pPr>
            <w:proofErr w:type="spellStart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Творческ</w:t>
            </w: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  <w:lang w:val="ru-RU"/>
              </w:rPr>
              <w:t>ая</w:t>
            </w:r>
            <w:proofErr w:type="spellEnd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мастерск</w:t>
            </w: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  <w:lang w:val="ru-RU"/>
              </w:rPr>
              <w:t>ая</w:t>
            </w:r>
            <w:proofErr w:type="spellEnd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Береги</w:t>
            </w:r>
            <w:proofErr w:type="spellEnd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природу</w:t>
            </w:r>
            <w:proofErr w:type="spellEnd"/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»</w:t>
            </w:r>
            <w:r w:rsidRPr="0073709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 xml:space="preserve">Пятиминутка здоровья </w:t>
            </w:r>
            <w:r w:rsidRPr="0073709F">
              <w:rPr>
                <w:sz w:val="28"/>
                <w:szCs w:val="28"/>
                <w:shd w:val="clear" w:color="auto" w:fill="FFFFFF"/>
                <w:lang w:val="ru-RU"/>
              </w:rPr>
              <w:t>«Вредным привычкам – мы говорим, нет!».</w:t>
            </w:r>
          </w:p>
          <w:p w:rsidR="00CC4187" w:rsidRPr="0073709F" w:rsidRDefault="0073709F" w:rsidP="00CC4187">
            <w:pPr>
              <w:pStyle w:val="af1"/>
              <w:rPr>
                <w:rFonts w:eastAsia="Times New Roman"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</w:t>
            </w:r>
            <w:r w:rsidR="00CC4187" w:rsidRPr="0073709F">
              <w:rPr>
                <w:sz w:val="28"/>
                <w:szCs w:val="28"/>
                <w:lang w:val="ru-RU"/>
              </w:rPr>
              <w:t>: «Правила безопасного поведения на водных объектах и оказание помощи пострадавшим на воде»</w:t>
            </w:r>
            <w:r w:rsidR="00D072E6" w:rsidRPr="0073709F">
              <w:rPr>
                <w:sz w:val="28"/>
                <w:szCs w:val="28"/>
                <w:lang w:val="ru-RU"/>
              </w:rPr>
              <w:t>.</w:t>
            </w:r>
            <w:r w:rsidR="00CC4187" w:rsidRPr="0073709F">
              <w:rPr>
                <w:rFonts w:eastAsia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b/>
                <w:sz w:val="28"/>
                <w:szCs w:val="28"/>
                <w:shd w:val="clear" w:color="auto" w:fill="FFFFFF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D229CC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7E3C34">
            <w:r>
              <w:rPr>
                <w:sz w:val="28"/>
                <w:szCs w:val="28"/>
              </w:rPr>
              <w:t>18</w:t>
            </w:r>
            <w:r w:rsidR="00CC4187" w:rsidRPr="0073709F">
              <w:rPr>
                <w:sz w:val="28"/>
                <w:szCs w:val="28"/>
              </w:rPr>
              <w:t>.0</w:t>
            </w:r>
            <w:r w:rsidR="00DB6EF0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694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E6" w:rsidRPr="0073709F" w:rsidRDefault="00CC4187" w:rsidP="00D072E6">
            <w:pPr>
              <w:pStyle w:val="Standard"/>
              <w:jc w:val="center"/>
              <w:rPr>
                <w:sz w:val="28"/>
                <w:szCs w:val="28"/>
              </w:rPr>
            </w:pPr>
            <w:r w:rsidRPr="0073709F">
              <w:rPr>
                <w:b/>
                <w:spacing w:val="-5"/>
                <w:sz w:val="28"/>
                <w:szCs w:val="28"/>
              </w:rPr>
              <w:t>11.</w:t>
            </w:r>
          </w:p>
          <w:p w:rsidR="00D072E6" w:rsidRPr="0073709F" w:rsidRDefault="00D072E6" w:rsidP="00D072E6">
            <w:pPr>
              <w:pStyle w:val="Standard"/>
              <w:jc w:val="center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«День доброты».</w:t>
            </w:r>
          </w:p>
          <w:p w:rsidR="00CC4187" w:rsidRPr="0073709F" w:rsidRDefault="00CC4187" w:rsidP="00CC4187">
            <w:pPr>
              <w:pStyle w:val="TableParagraph"/>
              <w:jc w:val="center"/>
              <w:rPr>
                <w:b/>
                <w:spacing w:val="-5"/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E6" w:rsidRPr="0073709F" w:rsidRDefault="00D072E6" w:rsidP="00D072E6">
            <w:pPr>
              <w:pStyle w:val="Standard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>День 11. «День доброты».</w:t>
            </w:r>
          </w:p>
          <w:p w:rsidR="00D072E6" w:rsidRPr="0073709F" w:rsidRDefault="00D072E6" w:rsidP="00D072E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D072E6" w:rsidRPr="0073709F" w:rsidRDefault="00D072E6" w:rsidP="00D072E6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D072E6" w:rsidRPr="0073709F" w:rsidRDefault="00D072E6" w:rsidP="00D072E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Конкурс песен из мультфильмов и кинофильмов «Дорогою добра».</w:t>
            </w:r>
          </w:p>
          <w:p w:rsidR="00BA243F" w:rsidRPr="0073709F" w:rsidRDefault="00BA243F" w:rsidP="00D072E6">
            <w:pPr>
              <w:pStyle w:val="Standard"/>
              <w:rPr>
                <w:rStyle w:val="ae"/>
                <w:b w:val="0"/>
                <w:sz w:val="28"/>
                <w:szCs w:val="28"/>
                <w:shd w:val="clear" w:color="auto" w:fill="FFFFFF"/>
              </w:rPr>
            </w:pP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Познавательная игра «Знатоки этикета»</w:t>
            </w:r>
            <w:r w:rsidR="0073709F"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:rsidR="00BA243F" w:rsidRPr="0073709F" w:rsidRDefault="00BA243F" w:rsidP="00D072E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lastRenderedPageBreak/>
              <w:t>Эстафета вежливости</w:t>
            </w:r>
            <w:r w:rsidR="0073709F"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:rsidR="00BA243F" w:rsidRPr="0073709F" w:rsidRDefault="00BA243F" w:rsidP="00D072E6">
            <w:pPr>
              <w:pStyle w:val="Standard"/>
              <w:rPr>
                <w:sz w:val="28"/>
                <w:szCs w:val="28"/>
                <w:shd w:val="clear" w:color="auto" w:fill="FFFFFF"/>
              </w:rPr>
            </w:pP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</w:rPr>
              <w:t>Творческий конкурс «Ладошки доброты»</w:t>
            </w:r>
            <w:r w:rsidRPr="0073709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Спортивный праздник «Самый спортивный отряд».</w:t>
            </w:r>
          </w:p>
          <w:p w:rsidR="00D072E6" w:rsidRPr="0073709F" w:rsidRDefault="00D072E6" w:rsidP="00D072E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Конкурс рисунков на асфальте «Разноцветное, безопасное лето!»</w:t>
            </w:r>
            <w:r w:rsidR="0073709F" w:rsidRPr="0073709F">
              <w:rPr>
                <w:sz w:val="28"/>
                <w:szCs w:val="28"/>
              </w:rPr>
              <w:t>.</w:t>
            </w:r>
          </w:p>
          <w:p w:rsidR="00D072E6" w:rsidRPr="0073709F" w:rsidRDefault="00D072E6" w:rsidP="00D072E6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Чтение художественной литературы «Страницы книг расскажут о войне». </w:t>
            </w:r>
          </w:p>
          <w:p w:rsidR="00D072E6" w:rsidRPr="0073709F" w:rsidRDefault="00D072E6" w:rsidP="00D072E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«Как ухаживать за зубами»</w:t>
            </w:r>
            <w:r w:rsidR="0073709F" w:rsidRPr="0073709F">
              <w:rPr>
                <w:sz w:val="28"/>
                <w:szCs w:val="28"/>
                <w:lang w:val="ru-RU"/>
              </w:rPr>
              <w:t>.</w:t>
            </w:r>
          </w:p>
          <w:p w:rsidR="0073709F" w:rsidRPr="0073709F" w:rsidRDefault="00D072E6" w:rsidP="00D072E6">
            <w:pPr>
              <w:pStyle w:val="af1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безопасности: беседа «</w:t>
            </w:r>
            <w:r w:rsidRPr="0073709F">
              <w:rPr>
                <w:sz w:val="28"/>
                <w:szCs w:val="28"/>
                <w:shd w:val="clear" w:color="auto" w:fill="FFFFFF"/>
                <w:lang w:val="ru-RU"/>
              </w:rPr>
              <w:t>Дверь незнакомцам не открывай, словам и подаркам не доверяй!</w:t>
            </w:r>
          </w:p>
          <w:p w:rsidR="00D072E6" w:rsidRPr="0073709F" w:rsidRDefault="00D072E6" w:rsidP="00D072E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rFonts w:eastAsia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D072E6" w:rsidRPr="0073709F" w:rsidRDefault="00D072E6" w:rsidP="00D072E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D072E6" w:rsidRPr="0073709F" w:rsidRDefault="00D072E6" w:rsidP="00D072E6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D072E6" w:rsidP="00D072E6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DB6EF0">
            <w:r>
              <w:rPr>
                <w:sz w:val="28"/>
                <w:szCs w:val="28"/>
              </w:rPr>
              <w:lastRenderedPageBreak/>
              <w:t>21</w:t>
            </w:r>
            <w:r w:rsidR="00CC4187" w:rsidRPr="0073709F">
              <w:rPr>
                <w:sz w:val="28"/>
                <w:szCs w:val="28"/>
              </w:rPr>
              <w:t>.0</w:t>
            </w:r>
            <w:r w:rsidR="00DB6EF0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765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B33" w:rsidRPr="0073709F" w:rsidRDefault="00CC4187" w:rsidP="00C314D3">
            <w:pPr>
              <w:tabs>
                <w:tab w:val="left" w:pos="708"/>
                <w:tab w:val="left" w:pos="1416"/>
                <w:tab w:val="left" w:pos="3900"/>
              </w:tabs>
              <w:spacing w:after="0"/>
              <w:ind w:left="165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lastRenderedPageBreak/>
              <w:t>12.</w:t>
            </w:r>
          </w:p>
          <w:p w:rsidR="00273B33" w:rsidRPr="0073709F" w:rsidRDefault="00273B33" w:rsidP="00273B33">
            <w:pPr>
              <w:tabs>
                <w:tab w:val="left" w:pos="708"/>
                <w:tab w:val="left" w:pos="1416"/>
                <w:tab w:val="left" w:pos="3900"/>
              </w:tabs>
              <w:ind w:left="1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t>« День сказки»</w:t>
            </w:r>
          </w:p>
          <w:p w:rsidR="00CC4187" w:rsidRPr="0073709F" w:rsidRDefault="00CC4187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872" w:rsidRPr="0073709F" w:rsidRDefault="00907872" w:rsidP="00C314D3">
            <w:pPr>
              <w:tabs>
                <w:tab w:val="left" w:pos="708"/>
                <w:tab w:val="left" w:pos="1416"/>
                <w:tab w:val="left" w:pos="3900"/>
              </w:tabs>
              <w:spacing w:after="0"/>
              <w:ind w:left="1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t>День 12. « День сказки».</w:t>
            </w:r>
          </w:p>
          <w:p w:rsidR="00907872" w:rsidRPr="0073709F" w:rsidRDefault="00907872" w:rsidP="00907872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907872" w:rsidRPr="0073709F" w:rsidRDefault="00907872" w:rsidP="00907872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907872" w:rsidRPr="0073709F" w:rsidRDefault="00273B33" w:rsidP="00273B33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907872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онкурс знатоков «Ларец народной мудрости»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73B33" w:rsidRPr="0073709F" w:rsidRDefault="00907872" w:rsidP="00273B33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 стране сказок и чудес! Любимые </w:t>
            </w:r>
            <w:proofErr w:type="spell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мультгерои</w:t>
            </w:r>
            <w:proofErr w:type="spellEnd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B33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73B33" w:rsidRPr="0073709F" w:rsidRDefault="00273B33" w:rsidP="00273B33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F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Эстафета на знание русских пословиц и поговорок.</w:t>
            </w:r>
          </w:p>
          <w:p w:rsidR="00273B33" w:rsidRPr="0073709F" w:rsidRDefault="00907872" w:rsidP="00273B33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Конкурс рисунков  «В каждом рисунке – сказка!»</w:t>
            </w:r>
          </w:p>
          <w:p w:rsidR="00273B33" w:rsidRPr="0073709F" w:rsidRDefault="00273B33" w:rsidP="00273B33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нсценировка русских  народных сказок  «</w:t>
            </w:r>
            <w:proofErr w:type="gramStart"/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</w:t>
            </w:r>
            <w:proofErr w:type="gramEnd"/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неведомых дорожках».</w:t>
            </w:r>
          </w:p>
          <w:p w:rsidR="00907872" w:rsidRPr="0073709F" w:rsidRDefault="00273B33" w:rsidP="00273B33">
            <w:pPr>
              <w:tabs>
                <w:tab w:val="left" w:pos="708"/>
                <w:tab w:val="left" w:pos="1416"/>
                <w:tab w:val="left" w:pos="3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Спортивный час «Сказочные приключения»</w:t>
            </w:r>
            <w:r w:rsidR="00907872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872" w:rsidRPr="0073709F" w:rsidRDefault="00907872" w:rsidP="00907872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 xml:space="preserve">Пятиминутка здоровья ««В Стране </w:t>
            </w:r>
            <w:proofErr w:type="spellStart"/>
            <w:r w:rsidRPr="0073709F">
              <w:rPr>
                <w:sz w:val="28"/>
                <w:szCs w:val="28"/>
                <w:lang w:val="ru-RU"/>
              </w:rPr>
              <w:t>Витаминии</w:t>
            </w:r>
            <w:proofErr w:type="spellEnd"/>
            <w:r w:rsidRPr="0073709F">
              <w:rPr>
                <w:sz w:val="28"/>
                <w:szCs w:val="28"/>
                <w:lang w:val="ru-RU"/>
              </w:rPr>
              <w:t>»</w:t>
            </w:r>
            <w:r w:rsidR="0073709F" w:rsidRPr="0073709F">
              <w:rPr>
                <w:sz w:val="28"/>
                <w:szCs w:val="28"/>
                <w:lang w:val="ru-RU"/>
              </w:rPr>
              <w:t>.</w:t>
            </w:r>
          </w:p>
          <w:p w:rsidR="00907872" w:rsidRPr="0073709F" w:rsidRDefault="00C314D3" w:rsidP="00907872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</w:t>
            </w:r>
            <w:r w:rsidR="00907872" w:rsidRPr="0073709F">
              <w:rPr>
                <w:sz w:val="28"/>
                <w:szCs w:val="28"/>
                <w:lang w:val="ru-RU"/>
              </w:rPr>
              <w:t>: беседа «Первая помощь при укусах насекомых».</w:t>
            </w:r>
            <w:r w:rsidR="00907872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907872" w:rsidRPr="0073709F" w:rsidRDefault="00907872" w:rsidP="00907872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907872" w:rsidRPr="0073709F" w:rsidRDefault="00907872" w:rsidP="00907872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907872" w:rsidRPr="0073709F" w:rsidRDefault="00907872" w:rsidP="00907872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907872" w:rsidRPr="0073709F" w:rsidRDefault="00907872" w:rsidP="00907872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b/>
                <w:i/>
                <w:sz w:val="28"/>
                <w:szCs w:val="28"/>
                <w:lang w:eastAsia="ru-RU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  <w:p w:rsidR="00CC4187" w:rsidRPr="0073709F" w:rsidRDefault="00CC4187" w:rsidP="00CC4187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273B33">
            <w:r>
              <w:rPr>
                <w:sz w:val="28"/>
                <w:szCs w:val="28"/>
              </w:rPr>
              <w:t>22</w:t>
            </w:r>
            <w:r w:rsidR="00CC4187" w:rsidRPr="0073709F">
              <w:rPr>
                <w:sz w:val="28"/>
                <w:szCs w:val="28"/>
              </w:rPr>
              <w:t>.0</w:t>
            </w:r>
            <w:r w:rsidR="00273B33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501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63006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lastRenderedPageBreak/>
              <w:t>13.</w:t>
            </w:r>
          </w:p>
          <w:p w:rsidR="00F252E2" w:rsidRPr="0073709F" w:rsidRDefault="00F252E2" w:rsidP="006300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«Моя Родина - Россия»</w:t>
            </w:r>
          </w:p>
          <w:p w:rsidR="00753546" w:rsidRPr="0073709F" w:rsidRDefault="00753546" w:rsidP="00630068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2E2" w:rsidRPr="0073709F" w:rsidRDefault="00F252E2" w:rsidP="00C314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День </w:t>
            </w:r>
            <w:r w:rsidR="00CC3C47" w:rsidRPr="00737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73709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t>«Моя Родина - Россия»</w:t>
            </w:r>
            <w:r w:rsidR="00630068"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07872" w:rsidRPr="0073709F" w:rsidRDefault="00907872" w:rsidP="00630068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907872" w:rsidRPr="0073709F" w:rsidRDefault="00907872" w:rsidP="00630068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4B0F80" w:rsidRPr="0073709F" w:rsidRDefault="004B0F80" w:rsidP="004B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Патриотически </w:t>
            </w:r>
            <w:proofErr w:type="spellStart"/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ориентированый</w:t>
            </w:r>
            <w:proofErr w:type="spellEnd"/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проект «Цена крошки Хлеба – велика!»</w:t>
            </w:r>
          </w:p>
          <w:p w:rsidR="00F252E2" w:rsidRPr="0073709F" w:rsidRDefault="00F252E2" w:rsidP="00630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рисунков на асфальте</w:t>
            </w:r>
            <w:r w:rsidR="00630068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252E2" w:rsidRPr="0073709F" w:rsidRDefault="00F252E2" w:rsidP="00630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Занятие «Россия-страна возможностей»</w:t>
            </w:r>
            <w:r w:rsidR="00630068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252E2" w:rsidRPr="0073709F" w:rsidRDefault="00630068" w:rsidP="006300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73709F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Интеллектуально-познавательная игра «Россия — Родина моя»</w:t>
            </w:r>
            <w:r w:rsidR="00D229CC" w:rsidRPr="0073709F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  <w:p w:rsidR="00F252E2" w:rsidRPr="0073709F" w:rsidRDefault="00F252E2" w:rsidP="00630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Интерактивная выставка «Донские ремесла»</w:t>
            </w:r>
            <w:r w:rsidR="00D229CC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F252E2" w:rsidRPr="0073709F" w:rsidRDefault="00D229CC" w:rsidP="006300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</w:t>
            </w:r>
            <w:r w:rsidR="00F252E2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«Атаманом громада крепка» (об атаманах), «Казаки –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252E2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защитники Родины» (участники СВО)</w:t>
            </w:r>
            <w:r w:rsidR="00630068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53546" w:rsidRPr="0073709F" w:rsidRDefault="00753546" w:rsidP="00630068">
            <w:pPr>
              <w:pStyle w:val="Standard"/>
              <w:rPr>
                <w:sz w:val="28"/>
                <w:szCs w:val="28"/>
                <w:lang w:eastAsia="ru-RU"/>
              </w:rPr>
            </w:pPr>
            <w:r w:rsidRPr="0073709F">
              <w:rPr>
                <w:sz w:val="28"/>
                <w:szCs w:val="28"/>
                <w:lang w:eastAsia="ru-RU"/>
              </w:rPr>
              <w:t>Тематический огонёк «Мы – будущее России».</w:t>
            </w:r>
          </w:p>
          <w:p w:rsidR="004B0F80" w:rsidRPr="0073709F" w:rsidRDefault="004B0F80" w:rsidP="004B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поэзии «Славься, Россия!».</w:t>
            </w:r>
          </w:p>
          <w:p w:rsidR="004B0F80" w:rsidRPr="0073709F" w:rsidRDefault="004B0F80" w:rsidP="004B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  «Песни о России».</w:t>
            </w:r>
          </w:p>
          <w:p w:rsidR="00630068" w:rsidRPr="0073709F" w:rsidRDefault="00D229CC" w:rsidP="00630068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</w:t>
            </w:r>
            <w:r w:rsidR="00630068" w:rsidRPr="0073709F">
              <w:rPr>
                <w:sz w:val="28"/>
                <w:szCs w:val="28"/>
                <w:lang w:val="ru-RU"/>
              </w:rPr>
              <w:t>: б</w:t>
            </w:r>
            <w:r w:rsidR="00753546" w:rsidRPr="0073709F">
              <w:rPr>
                <w:sz w:val="28"/>
                <w:szCs w:val="28"/>
                <w:lang w:val="ru-RU"/>
              </w:rPr>
              <w:t>еседа «</w:t>
            </w:r>
            <w:r w:rsidR="00753546" w:rsidRPr="0073709F">
              <w:rPr>
                <w:sz w:val="28"/>
                <w:szCs w:val="28"/>
                <w:shd w:val="clear" w:color="auto" w:fill="FFFFFF"/>
                <w:lang w:val="ru-RU"/>
              </w:rPr>
              <w:t>Дверь незнакомцам не открывай, словам и подаркам не доверяй!</w:t>
            </w:r>
            <w:r w:rsidR="00630068" w:rsidRPr="0073709F">
              <w:rPr>
                <w:sz w:val="28"/>
                <w:szCs w:val="28"/>
                <w:shd w:val="clear" w:color="auto" w:fill="FFFFFF"/>
                <w:lang w:val="ru-RU"/>
              </w:rPr>
              <w:t>»</w:t>
            </w:r>
            <w:proofErr w:type="gramStart"/>
            <w:r w:rsidR="00753546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630068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753546" w:rsidRPr="0073709F" w:rsidRDefault="00753546" w:rsidP="00630068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«Волшебство громкого голоса»</w:t>
            </w:r>
            <w:r w:rsidR="00630068" w:rsidRPr="0073709F">
              <w:rPr>
                <w:sz w:val="28"/>
                <w:szCs w:val="28"/>
                <w:lang w:val="ru-RU"/>
              </w:rPr>
              <w:t>.</w:t>
            </w:r>
          </w:p>
          <w:p w:rsidR="00753546" w:rsidRPr="0073709F" w:rsidRDefault="00753546" w:rsidP="00630068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753546" w:rsidRPr="0073709F" w:rsidRDefault="00753546" w:rsidP="00630068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753546" w:rsidRPr="0073709F" w:rsidRDefault="00753546" w:rsidP="00630068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753546" w:rsidP="00630068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9214F3" w:rsidP="00DB6EF0">
            <w:r>
              <w:rPr>
                <w:sz w:val="28"/>
                <w:szCs w:val="28"/>
              </w:rPr>
              <w:t>23</w:t>
            </w:r>
            <w:r w:rsidR="00CC4187" w:rsidRPr="0073709F">
              <w:rPr>
                <w:sz w:val="28"/>
                <w:szCs w:val="28"/>
              </w:rPr>
              <w:t>.0</w:t>
            </w:r>
            <w:r w:rsidR="00DB6EF0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234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187" w:rsidRPr="0073709F" w:rsidRDefault="00CC4187" w:rsidP="00CC3C4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>14.</w:t>
            </w:r>
          </w:p>
          <w:p w:rsidR="009214F3" w:rsidRPr="009214F3" w:rsidRDefault="009214F3" w:rsidP="009214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памяти и долга </w:t>
            </w:r>
          </w:p>
          <w:p w:rsidR="009214F3" w:rsidRPr="009214F3" w:rsidRDefault="009214F3" w:rsidP="009214F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«Память в наших сердцах», </w:t>
            </w:r>
            <w:proofErr w:type="gramStart"/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80 </w:t>
            </w:r>
            <w:proofErr w:type="spellStart"/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t>летию</w:t>
            </w:r>
            <w:proofErr w:type="spellEnd"/>
            <w:r w:rsidRPr="00921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Победы в ВОВ</w:t>
            </w:r>
          </w:p>
          <w:p w:rsidR="00CC3C47" w:rsidRPr="0073709F" w:rsidRDefault="00CC3C47" w:rsidP="00CC3C47">
            <w:pPr>
              <w:pStyle w:val="Standard"/>
              <w:jc w:val="center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».</w:t>
            </w:r>
          </w:p>
          <w:p w:rsidR="00CC3C47" w:rsidRPr="0073709F" w:rsidRDefault="00CC3C47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4F3" w:rsidRPr="009214F3" w:rsidRDefault="00630068" w:rsidP="009214F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lastRenderedPageBreak/>
              <w:t>День 14.</w:t>
            </w:r>
            <w:r w:rsidR="00CC3C47" w:rsidRPr="0073709F">
              <w:rPr>
                <w:b/>
                <w:sz w:val="28"/>
                <w:szCs w:val="28"/>
              </w:rPr>
              <w:t xml:space="preserve">  </w:t>
            </w:r>
            <w:r w:rsidR="009214F3" w:rsidRPr="009214F3">
              <w:rPr>
                <w:b/>
                <w:sz w:val="28"/>
                <w:szCs w:val="28"/>
              </w:rPr>
              <w:t>«</w:t>
            </w:r>
            <w:r w:rsidR="009214F3" w:rsidRPr="00921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памяти и долга </w:t>
            </w:r>
          </w:p>
          <w:p w:rsidR="009214F3" w:rsidRDefault="009214F3" w:rsidP="009214F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1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«Память в наших сердцах», </w:t>
            </w:r>
            <w:proofErr w:type="gramStart"/>
            <w:r w:rsidRPr="00921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посвященный</w:t>
            </w:r>
            <w:proofErr w:type="gramEnd"/>
            <w:r w:rsidRPr="00921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80 </w:t>
            </w:r>
            <w:proofErr w:type="spellStart"/>
            <w:r w:rsidRPr="00921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летию</w:t>
            </w:r>
            <w:proofErr w:type="spellEnd"/>
            <w:r w:rsidRPr="00921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Победы в ВОВ</w:t>
            </w:r>
          </w:p>
          <w:p w:rsidR="00630068" w:rsidRPr="009214F3" w:rsidRDefault="00630068" w:rsidP="009214F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630068" w:rsidRPr="0073709F" w:rsidRDefault="00630068" w:rsidP="00630068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CC4187" w:rsidRPr="0073709F" w:rsidRDefault="00CC4187" w:rsidP="00CC4187">
            <w:pPr>
              <w:pStyle w:val="af1"/>
              <w:rPr>
                <w:rFonts w:eastAsia="Times New Roman"/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 xml:space="preserve">Пятиминутка здоровья </w:t>
            </w:r>
            <w:r w:rsidRPr="0073709F">
              <w:rPr>
                <w:rFonts w:eastAsia="Times New Roman"/>
                <w:sz w:val="28"/>
                <w:szCs w:val="28"/>
                <w:lang w:val="ru-RU"/>
              </w:rPr>
              <w:t>«Польза утренней гимнастики»</w:t>
            </w:r>
            <w:r w:rsidR="00630068" w:rsidRPr="0073709F">
              <w:rPr>
                <w:rFonts w:eastAsia="Times New Roman"/>
                <w:sz w:val="28"/>
                <w:szCs w:val="28"/>
                <w:lang w:val="ru-RU"/>
              </w:rPr>
              <w:t>.</w:t>
            </w:r>
          </w:p>
          <w:p w:rsidR="00CC4187" w:rsidRDefault="007B6B2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</w:t>
            </w:r>
            <w:r w:rsidR="00CC4187" w:rsidRPr="0073709F">
              <w:rPr>
                <w:sz w:val="28"/>
                <w:szCs w:val="28"/>
                <w:lang w:val="ru-RU"/>
              </w:rPr>
              <w:t>: беседа о запрете управления транспортными</w:t>
            </w:r>
            <w:r w:rsidRPr="0073709F">
              <w:rPr>
                <w:sz w:val="28"/>
                <w:szCs w:val="28"/>
                <w:lang w:val="ru-RU"/>
              </w:rPr>
              <w:t xml:space="preserve"> средствами </w:t>
            </w:r>
            <w:r w:rsidRPr="0073709F">
              <w:rPr>
                <w:sz w:val="28"/>
                <w:szCs w:val="28"/>
                <w:lang w:val="ru-RU"/>
              </w:rPr>
              <w:lastRenderedPageBreak/>
              <w:t>несовершеннолетними</w:t>
            </w:r>
            <w:r w:rsidR="00630068" w:rsidRPr="0073709F">
              <w:rPr>
                <w:sz w:val="28"/>
                <w:szCs w:val="28"/>
                <w:lang w:val="ru-RU"/>
              </w:rPr>
              <w:t>.</w:t>
            </w:r>
          </w:p>
          <w:p w:rsidR="003705F7" w:rsidRPr="0073709F" w:rsidRDefault="003705F7" w:rsidP="003705F7">
            <w:pPr>
              <w:pStyle w:val="Standard"/>
              <w:rPr>
                <w:sz w:val="28"/>
                <w:szCs w:val="28"/>
              </w:rPr>
            </w:pPr>
            <w:proofErr w:type="gramStart"/>
            <w:r w:rsidRPr="003705F7">
              <w:rPr>
                <w:rFonts w:ascii="Calibri" w:eastAsia="Calibri" w:hAnsi="Calibri"/>
                <w:sz w:val="28"/>
                <w:szCs w:val="28"/>
              </w:rPr>
              <w:t>Наши земляки на полях сражений»  историко-патриотический час (проект «Культура для школьников» (библиотека)</w:t>
            </w:r>
            <w:proofErr w:type="gramEnd"/>
          </w:p>
          <w:p w:rsidR="003705F7" w:rsidRPr="0073709F" w:rsidRDefault="003705F7" w:rsidP="003705F7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Музыкально – поэтическая программа «Дорогами войны!». </w:t>
            </w:r>
          </w:p>
          <w:p w:rsidR="003705F7" w:rsidRPr="0073709F" w:rsidRDefault="003705F7" w:rsidP="003705F7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Просветительский проект «Без срока давности». Просмотр фильма о Великой Отечественной войне.</w:t>
            </w:r>
          </w:p>
          <w:p w:rsidR="003705F7" w:rsidRPr="0073709F" w:rsidRDefault="003705F7" w:rsidP="003705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солдату.</w:t>
            </w:r>
          </w:p>
          <w:p w:rsidR="003705F7" w:rsidRPr="0073709F" w:rsidRDefault="003705F7" w:rsidP="003705F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Конкурс «Рисуют мальчики войну».</w:t>
            </w:r>
          </w:p>
          <w:p w:rsidR="003705F7" w:rsidRDefault="003705F7" w:rsidP="003705F7">
            <w:pPr>
              <w:pStyle w:val="af1"/>
              <w:rPr>
                <w:spacing w:val="-4"/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Беседа «Подвигу народа</w:t>
            </w:r>
            <w:r w:rsidRPr="007370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3709F">
              <w:rPr>
                <w:sz w:val="28"/>
                <w:szCs w:val="28"/>
                <w:lang w:val="ru-RU"/>
              </w:rPr>
              <w:t>жить</w:t>
            </w:r>
            <w:r w:rsidRPr="007370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3709F">
              <w:rPr>
                <w:sz w:val="28"/>
                <w:szCs w:val="28"/>
                <w:lang w:val="ru-RU"/>
              </w:rPr>
              <w:t>в</w:t>
            </w:r>
            <w:r w:rsidRPr="0073709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3709F">
              <w:rPr>
                <w:sz w:val="28"/>
                <w:szCs w:val="28"/>
                <w:lang w:val="ru-RU"/>
              </w:rPr>
              <w:t>веках</w:t>
            </w:r>
            <w:r w:rsidRPr="0073709F">
              <w:rPr>
                <w:spacing w:val="-4"/>
                <w:sz w:val="28"/>
                <w:szCs w:val="28"/>
                <w:lang w:val="ru-RU"/>
              </w:rPr>
              <w:t>».</w:t>
            </w:r>
          </w:p>
          <w:p w:rsidR="003705F7" w:rsidRPr="0073709F" w:rsidRDefault="003705F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3705F7">
              <w:rPr>
                <w:rFonts w:eastAsia="Calibri"/>
                <w:sz w:val="28"/>
                <w:szCs w:val="28"/>
                <w:lang w:val="ru-RU" w:bidi="ar-SA"/>
              </w:rPr>
              <w:t>«Спорт, как профилактика негативных проявлений в молодежной среде» (соревнование в ДЮСШ)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CC4187" w:rsidRPr="0073709F" w:rsidRDefault="00CC4187" w:rsidP="00CC4187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CC4187" w:rsidRPr="0073709F" w:rsidRDefault="00CC4187" w:rsidP="00CC4187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4"/>
                <w:szCs w:val="24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3705F7" w:rsidP="00DB6EF0">
            <w:r>
              <w:rPr>
                <w:sz w:val="28"/>
                <w:szCs w:val="28"/>
              </w:rPr>
              <w:lastRenderedPageBreak/>
              <w:t>24</w:t>
            </w:r>
            <w:r w:rsidR="00CC4187" w:rsidRPr="0073709F">
              <w:rPr>
                <w:sz w:val="28"/>
                <w:szCs w:val="28"/>
              </w:rPr>
              <w:t>.0</w:t>
            </w:r>
            <w:r w:rsidR="00DB6EF0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CC4187" w:rsidRPr="0073709F" w:rsidTr="002204D8">
        <w:trPr>
          <w:trHeight w:val="503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FBE" w:rsidRPr="0073709F" w:rsidRDefault="00CC4187" w:rsidP="00CC418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lastRenderedPageBreak/>
              <w:t>15.</w:t>
            </w:r>
            <w:r w:rsidR="00AE7FBE" w:rsidRPr="0073709F">
              <w:rPr>
                <w:b/>
                <w:sz w:val="24"/>
                <w:szCs w:val="24"/>
              </w:rPr>
              <w:t xml:space="preserve"> </w:t>
            </w:r>
          </w:p>
          <w:p w:rsidR="00CC4187" w:rsidRPr="0073709F" w:rsidRDefault="00AE7FBE" w:rsidP="00CC4187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«День Общероссийского общественно-государственного движения детей и молодежи - Движение Первых»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E6" w:rsidRPr="0073709F" w:rsidRDefault="00D072E6" w:rsidP="00AE7FBE">
            <w:pPr>
              <w:pStyle w:val="Standard"/>
              <w:rPr>
                <w:b/>
                <w:sz w:val="28"/>
                <w:szCs w:val="28"/>
              </w:rPr>
            </w:pPr>
            <w:r w:rsidRPr="0073709F">
              <w:rPr>
                <w:b/>
                <w:sz w:val="28"/>
                <w:szCs w:val="28"/>
              </w:rPr>
              <w:t xml:space="preserve">День </w:t>
            </w:r>
            <w:r w:rsidR="002204D8" w:rsidRPr="0073709F">
              <w:rPr>
                <w:b/>
                <w:sz w:val="28"/>
                <w:szCs w:val="28"/>
              </w:rPr>
              <w:t>15</w:t>
            </w:r>
            <w:r w:rsidRPr="0073709F">
              <w:rPr>
                <w:b/>
                <w:sz w:val="28"/>
                <w:szCs w:val="28"/>
              </w:rPr>
              <w:t xml:space="preserve">. </w:t>
            </w:r>
            <w:r w:rsidR="00AE7FBE" w:rsidRPr="0073709F">
              <w:rPr>
                <w:b/>
                <w:sz w:val="28"/>
                <w:szCs w:val="28"/>
              </w:rPr>
              <w:t>«День Общероссийского общественно-государственного движения детей и молодежи - Движение Первых».</w:t>
            </w:r>
          </w:p>
          <w:p w:rsidR="00D072E6" w:rsidRPr="0073709F" w:rsidRDefault="00D072E6" w:rsidP="00AE7FBE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D072E6" w:rsidRPr="0073709F" w:rsidRDefault="00D072E6" w:rsidP="00AE7FBE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AE7FBE" w:rsidRPr="0073709F" w:rsidRDefault="00AE7FBE" w:rsidP="002204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Тематический старт дня</w:t>
            </w:r>
            <w:r w:rsidRPr="007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беседа о ценностях дружбы, развития, единства и страны. </w:t>
            </w:r>
          </w:p>
          <w:p w:rsidR="00AE7FBE" w:rsidRPr="0073709F" w:rsidRDefault="00AE7FBE" w:rsidP="002204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Знакомство с миссией, ценностями, ключевыми направлениями и проектами Движения Первых (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встреча с волонтёрами движения, игры и коллективно-творческое дело и др.)</w:t>
            </w:r>
            <w:proofErr w:type="gram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B27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072E6" w:rsidRPr="0073709F" w:rsidRDefault="00AE7FBE" w:rsidP="00AE7FBE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rFonts w:eastAsia="Arial"/>
                <w:sz w:val="28"/>
                <w:szCs w:val="28"/>
                <w:lang w:eastAsia="ar-SA"/>
              </w:rPr>
              <w:t>А</w:t>
            </w:r>
            <w:r w:rsidR="002204D8" w:rsidRPr="0073709F">
              <w:rPr>
                <w:rFonts w:eastAsia="Arial"/>
                <w:sz w:val="28"/>
                <w:szCs w:val="28"/>
                <w:lang w:eastAsia="ar-SA"/>
              </w:rPr>
              <w:t xml:space="preserve">кция </w:t>
            </w:r>
            <w:r w:rsidRPr="0073709F">
              <w:rPr>
                <w:rFonts w:eastAsia="Arial"/>
                <w:sz w:val="28"/>
                <w:szCs w:val="28"/>
                <w:lang w:eastAsia="ar-SA"/>
              </w:rPr>
              <w:t xml:space="preserve"> «ДОБРО ПЕРВЫХ», совместно с активистами волонтерского отряда </w:t>
            </w:r>
            <w:r w:rsidR="005919F3" w:rsidRPr="0073709F">
              <w:rPr>
                <w:rFonts w:eastAsia="Arial"/>
                <w:sz w:val="28"/>
                <w:szCs w:val="28"/>
                <w:lang w:eastAsia="ar-SA"/>
              </w:rPr>
              <w:t>«Поиск</w:t>
            </w:r>
            <w:r w:rsidRPr="0073709F">
              <w:rPr>
                <w:rFonts w:eastAsia="Arial"/>
                <w:sz w:val="28"/>
                <w:szCs w:val="28"/>
                <w:lang w:eastAsia="ar-SA"/>
              </w:rPr>
              <w:t>» первичного отделения Движения Первых</w:t>
            </w:r>
            <w:r w:rsidR="007B6B27" w:rsidRPr="0073709F">
              <w:rPr>
                <w:rFonts w:eastAsia="Arial"/>
                <w:sz w:val="28"/>
                <w:szCs w:val="28"/>
                <w:lang w:eastAsia="ar-SA"/>
              </w:rPr>
              <w:t>.</w:t>
            </w:r>
          </w:p>
          <w:p w:rsidR="00AE7FBE" w:rsidRPr="0073709F" w:rsidRDefault="00D072E6" w:rsidP="00AE7FBE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Конкурс «Игры нашего двора»</w:t>
            </w:r>
            <w:proofErr w:type="gramStart"/>
            <w:r w:rsidRPr="0073709F">
              <w:rPr>
                <w:sz w:val="28"/>
                <w:szCs w:val="28"/>
              </w:rPr>
              <w:t xml:space="preserve"> </w:t>
            </w:r>
            <w:r w:rsidR="007B6B27" w:rsidRPr="0073709F">
              <w:rPr>
                <w:sz w:val="28"/>
                <w:szCs w:val="28"/>
              </w:rPr>
              <w:t>.</w:t>
            </w:r>
            <w:proofErr w:type="gramEnd"/>
          </w:p>
          <w:p w:rsidR="00AE7FBE" w:rsidRPr="0073709F" w:rsidRDefault="00D072E6" w:rsidP="00AE7F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Время творчества «Национальные игры и забавы»</w:t>
            </w:r>
            <w:r w:rsidR="007B6B27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FBE" w:rsidRPr="00737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2E6" w:rsidRPr="0073709F" w:rsidRDefault="00D072E6" w:rsidP="00AE7FBE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Тематический огонёк</w:t>
            </w:r>
            <w:r w:rsidR="00AE7FBE" w:rsidRPr="0073709F">
              <w:rPr>
                <w:sz w:val="28"/>
                <w:szCs w:val="28"/>
              </w:rPr>
              <w:t xml:space="preserve"> </w:t>
            </w:r>
            <w:r w:rsidRPr="0073709F">
              <w:rPr>
                <w:sz w:val="28"/>
                <w:szCs w:val="28"/>
              </w:rPr>
              <w:t>«Мы – Орлята России!»</w:t>
            </w:r>
            <w:r w:rsidR="007B6B27" w:rsidRPr="0073709F">
              <w:rPr>
                <w:sz w:val="28"/>
                <w:szCs w:val="28"/>
              </w:rPr>
              <w:t>.</w:t>
            </w:r>
          </w:p>
          <w:p w:rsidR="00D072E6" w:rsidRPr="0073709F" w:rsidRDefault="00D072E6" w:rsidP="00AE7FB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lastRenderedPageBreak/>
              <w:t>Пятиминутка здоровья «Нет -</w:t>
            </w:r>
            <w:r w:rsidR="000E526C" w:rsidRPr="0073709F">
              <w:rPr>
                <w:sz w:val="28"/>
                <w:szCs w:val="28"/>
                <w:lang w:val="ru-RU"/>
              </w:rPr>
              <w:t xml:space="preserve"> </w:t>
            </w:r>
            <w:r w:rsidRPr="0073709F">
              <w:rPr>
                <w:sz w:val="28"/>
                <w:szCs w:val="28"/>
                <w:lang w:val="ru-RU"/>
              </w:rPr>
              <w:t>вредным привычкам»</w:t>
            </w:r>
            <w:r w:rsidR="007B6B27" w:rsidRPr="0073709F">
              <w:rPr>
                <w:sz w:val="28"/>
                <w:szCs w:val="28"/>
                <w:lang w:val="ru-RU"/>
              </w:rPr>
              <w:t>.</w:t>
            </w:r>
          </w:p>
          <w:p w:rsidR="00D072E6" w:rsidRPr="0073709F" w:rsidRDefault="00D072E6" w:rsidP="00AE7FBE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 «Внимание! Подозрительный предмет»</w:t>
            </w:r>
            <w:r w:rsidR="007B6B27" w:rsidRPr="0073709F">
              <w:rPr>
                <w:sz w:val="28"/>
                <w:szCs w:val="28"/>
                <w:lang w:val="ru-RU"/>
              </w:rPr>
              <w:t>.</w:t>
            </w:r>
            <w:r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D072E6" w:rsidRPr="0073709F" w:rsidRDefault="00D072E6" w:rsidP="00AE7FB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D072E6" w:rsidRPr="0073709F" w:rsidRDefault="00D072E6" w:rsidP="00AE7FB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D072E6" w:rsidRPr="0073709F" w:rsidRDefault="00D072E6" w:rsidP="00AE7FBE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D072E6" w:rsidRPr="0073709F" w:rsidRDefault="00D072E6" w:rsidP="00D072E6">
            <w:pPr>
              <w:pStyle w:val="Standard"/>
              <w:tabs>
                <w:tab w:val="left" w:pos="708"/>
                <w:tab w:val="left" w:pos="1416"/>
                <w:tab w:val="left" w:pos="3900"/>
              </w:tabs>
              <w:rPr>
                <w:sz w:val="24"/>
                <w:szCs w:val="24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</w:t>
            </w:r>
            <w:proofErr w:type="gramStart"/>
            <w:r w:rsidRPr="0073709F">
              <w:rPr>
                <w:b/>
                <w:i/>
                <w:sz w:val="28"/>
                <w:szCs w:val="28"/>
                <w:lang w:eastAsia="ru-RU"/>
              </w:rPr>
              <w:t>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4187" w:rsidRPr="0073709F" w:rsidRDefault="003705F7" w:rsidP="00DB6EF0">
            <w:r>
              <w:rPr>
                <w:sz w:val="28"/>
                <w:szCs w:val="28"/>
              </w:rPr>
              <w:lastRenderedPageBreak/>
              <w:t>25</w:t>
            </w:r>
            <w:r w:rsidR="00CC4187" w:rsidRPr="0073709F">
              <w:rPr>
                <w:sz w:val="28"/>
                <w:szCs w:val="28"/>
              </w:rPr>
              <w:t>.0</w:t>
            </w:r>
            <w:r w:rsidR="00DB6EF0" w:rsidRPr="0073709F">
              <w:rPr>
                <w:sz w:val="28"/>
                <w:szCs w:val="28"/>
              </w:rPr>
              <w:t>7</w:t>
            </w:r>
            <w:r w:rsidR="00CC4187" w:rsidRPr="0073709F">
              <w:rPr>
                <w:sz w:val="28"/>
                <w:szCs w:val="28"/>
              </w:rPr>
              <w:t>.2025г.</w:t>
            </w:r>
          </w:p>
        </w:tc>
      </w:tr>
      <w:tr w:rsidR="00692B80" w:rsidRPr="0073709F" w:rsidTr="002204D8">
        <w:trPr>
          <w:trHeight w:val="762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80" w:rsidRPr="0073709F" w:rsidRDefault="00692B80" w:rsidP="00692B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lastRenderedPageBreak/>
              <w:t>16.</w:t>
            </w:r>
          </w:p>
          <w:p w:rsidR="00692B80" w:rsidRPr="0073709F" w:rsidRDefault="00692B80" w:rsidP="00692B80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09F">
              <w:rPr>
                <w:bCs/>
                <w:sz w:val="28"/>
                <w:szCs w:val="28"/>
                <w:shd w:val="clear" w:color="auto" w:fill="FFFFFF"/>
              </w:rPr>
              <w:t xml:space="preserve">«День </w:t>
            </w:r>
            <w:r w:rsidRPr="0073709F">
              <w:rPr>
                <w:sz w:val="28"/>
                <w:szCs w:val="28"/>
              </w:rPr>
              <w:t>дворовых игр»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80" w:rsidRPr="0073709F" w:rsidRDefault="00692B80" w:rsidP="00692B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t>День 16. «День дворовых игр»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692B80" w:rsidRPr="0073709F" w:rsidRDefault="00692B80" w:rsidP="00692B80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692B80" w:rsidRPr="0073709F" w:rsidRDefault="00692B80" w:rsidP="00692B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– путешествие «Все профессии нужны, все профессии важны».</w:t>
            </w:r>
          </w:p>
          <w:p w:rsidR="00692B80" w:rsidRPr="0073709F" w:rsidRDefault="00692B80" w:rsidP="00692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Играем в то, что под рукой: настольные игры «Домино», «Шашки», «Шахматы», игры во дворе (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«Классики», "</w:t>
            </w:r>
            <w:proofErr w:type="spellStart"/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Резиночка</w:t>
            </w:r>
            <w:proofErr w:type="spellEnd"/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«Городки»</w:t>
            </w:r>
            <w:r w:rsidR="007B6B27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др.</w:t>
            </w:r>
            <w:r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7B6B27" w:rsidRPr="0073709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692B80" w:rsidRPr="0073709F" w:rsidRDefault="00692B80" w:rsidP="00692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Программа «Ура, у нас каникулы!»</w:t>
            </w:r>
            <w:r w:rsidR="007B6B27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2B80" w:rsidRPr="0073709F" w:rsidRDefault="00692B80" w:rsidP="00692B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Мастер-класс «Народные игры»</w:t>
            </w:r>
            <w:r w:rsidR="007B6B27" w:rsidRPr="00737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29CC" w:rsidRPr="0073709F" w:rsidRDefault="00D229CC" w:rsidP="00D229CC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 xml:space="preserve">Чтение художественной литературы «Страницы книг расскажут о войне». 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«Личная гигиена».</w:t>
            </w:r>
          </w:p>
          <w:p w:rsidR="00692B80" w:rsidRPr="0073709F" w:rsidRDefault="0073709F" w:rsidP="00692B80">
            <w:pPr>
              <w:pStyle w:val="af1"/>
              <w:rPr>
                <w:rFonts w:eastAsia="Times New Roman"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</w:t>
            </w:r>
            <w:r w:rsidR="00692B80" w:rsidRPr="0073709F">
              <w:rPr>
                <w:sz w:val="28"/>
                <w:szCs w:val="28"/>
                <w:lang w:val="ru-RU"/>
              </w:rPr>
              <w:t>: беседа «Правила поведения с незнакомыми людьми»</w:t>
            </w:r>
            <w:r w:rsidR="007B6B27" w:rsidRPr="0073709F">
              <w:rPr>
                <w:sz w:val="28"/>
                <w:szCs w:val="28"/>
                <w:lang w:val="ru-RU"/>
              </w:rPr>
              <w:t>.</w:t>
            </w:r>
            <w:r w:rsidR="00692B80" w:rsidRPr="0073709F">
              <w:rPr>
                <w:rFonts w:eastAsia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692B80" w:rsidRPr="0073709F" w:rsidRDefault="00692B80" w:rsidP="00692B80">
            <w:pPr>
              <w:pStyle w:val="Standard"/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80" w:rsidRPr="0073709F" w:rsidRDefault="003705F7" w:rsidP="00F3500F">
            <w:r>
              <w:rPr>
                <w:sz w:val="28"/>
                <w:szCs w:val="28"/>
              </w:rPr>
              <w:t>28</w:t>
            </w:r>
            <w:r w:rsidR="00692B80" w:rsidRPr="0073709F">
              <w:rPr>
                <w:sz w:val="28"/>
                <w:szCs w:val="28"/>
              </w:rPr>
              <w:t>.07.2025г.</w:t>
            </w:r>
          </w:p>
        </w:tc>
      </w:tr>
      <w:tr w:rsidR="00692B80" w:rsidRPr="0073709F" w:rsidTr="002204D8">
        <w:trPr>
          <w:trHeight w:val="752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80" w:rsidRPr="0073709F" w:rsidRDefault="00692B80" w:rsidP="00692B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3709F">
              <w:rPr>
                <w:b/>
                <w:sz w:val="24"/>
                <w:szCs w:val="24"/>
              </w:rPr>
              <w:t>17.</w:t>
            </w:r>
          </w:p>
          <w:p w:rsidR="00692B80" w:rsidRPr="0073709F" w:rsidRDefault="00692B80" w:rsidP="00692B80">
            <w:pPr>
              <w:pStyle w:val="TableParagraph"/>
              <w:jc w:val="center"/>
              <w:rPr>
                <w:sz w:val="24"/>
                <w:szCs w:val="24"/>
              </w:rPr>
            </w:pPr>
            <w:r w:rsidRPr="0073709F">
              <w:rPr>
                <w:sz w:val="28"/>
                <w:szCs w:val="28"/>
              </w:rPr>
              <w:t xml:space="preserve">«День </w:t>
            </w:r>
            <w:r w:rsidRPr="0073709F">
              <w:rPr>
                <w:bCs/>
                <w:sz w:val="28"/>
                <w:szCs w:val="28"/>
                <w:shd w:val="clear" w:color="auto" w:fill="FFFFFF"/>
              </w:rPr>
              <w:t>дружбы»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80" w:rsidRPr="0073709F" w:rsidRDefault="00692B80" w:rsidP="00692B80">
            <w:pPr>
              <w:pStyle w:val="Standard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73709F">
              <w:rPr>
                <w:b/>
                <w:sz w:val="28"/>
                <w:szCs w:val="28"/>
              </w:rPr>
              <w:t xml:space="preserve">День 17.  </w:t>
            </w:r>
            <w:r w:rsidRPr="0073709F">
              <w:rPr>
                <w:b/>
                <w:bCs/>
                <w:sz w:val="28"/>
                <w:szCs w:val="28"/>
                <w:shd w:val="clear" w:color="auto" w:fill="FFFFFF"/>
              </w:rPr>
              <w:t>«День дружбы»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692B80" w:rsidRPr="0073709F" w:rsidRDefault="00692B80" w:rsidP="00692B80">
            <w:pPr>
              <w:tabs>
                <w:tab w:val="left" w:pos="708"/>
                <w:tab w:val="left" w:pos="1416"/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Утренняя линейка, зарядка «Бодрое утро».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Игровая программа «Дружба начинается с улыбки».</w:t>
            </w:r>
          </w:p>
          <w:p w:rsidR="00692B80" w:rsidRPr="0073709F" w:rsidRDefault="00692B80" w:rsidP="00692B80">
            <w:pPr>
              <w:pStyle w:val="af1"/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3709F">
              <w:rPr>
                <w:bCs/>
                <w:sz w:val="28"/>
                <w:szCs w:val="28"/>
                <w:shd w:val="clear" w:color="auto" w:fill="FFFFFF"/>
                <w:lang w:val="ru-RU"/>
              </w:rPr>
              <w:t>Разноцветный калейдоскоп.</w:t>
            </w:r>
          </w:p>
          <w:p w:rsidR="00692B80" w:rsidRPr="0073709F" w:rsidRDefault="00692B80" w:rsidP="00692B80">
            <w:pPr>
              <w:pStyle w:val="af1"/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3709F">
              <w:rPr>
                <w:sz w:val="28"/>
                <w:szCs w:val="28"/>
                <w:shd w:val="clear" w:color="auto" w:fill="FFFFFF"/>
                <w:lang w:val="ru-RU"/>
              </w:rPr>
              <w:t>Мероприятие «Играю я, играют друзья».</w:t>
            </w:r>
          </w:p>
          <w:p w:rsidR="00692B80" w:rsidRPr="0073709F" w:rsidRDefault="00692B80" w:rsidP="00692B80">
            <w:pPr>
              <w:pStyle w:val="af1"/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3709F">
              <w:rPr>
                <w:bCs/>
                <w:sz w:val="28"/>
                <w:szCs w:val="28"/>
                <w:shd w:val="clear" w:color="auto" w:fill="FFFFFF"/>
                <w:lang w:val="ru-RU"/>
              </w:rPr>
              <w:t>Закончи пословицу о дружбе.</w:t>
            </w:r>
          </w:p>
          <w:p w:rsidR="00692B80" w:rsidRPr="0073709F" w:rsidRDefault="00692B80" w:rsidP="00692B80">
            <w:pPr>
              <w:pStyle w:val="af1"/>
              <w:rPr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73709F">
              <w:rPr>
                <w:rStyle w:val="ae"/>
                <w:b w:val="0"/>
                <w:sz w:val="28"/>
                <w:szCs w:val="28"/>
                <w:shd w:val="clear" w:color="auto" w:fill="FFFFFF"/>
                <w:lang w:val="ru-RU"/>
              </w:rPr>
              <w:lastRenderedPageBreak/>
              <w:t>Просмотр мультфильмов о друзьях.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  <w:shd w:val="clear" w:color="auto" w:fill="FFFFFF"/>
              </w:rPr>
              <w:t xml:space="preserve">Веселые старты «Богатырские </w:t>
            </w:r>
            <w:proofErr w:type="spellStart"/>
            <w:r w:rsidRPr="0073709F">
              <w:rPr>
                <w:sz w:val="28"/>
                <w:szCs w:val="28"/>
                <w:shd w:val="clear" w:color="auto" w:fill="FFFFFF"/>
              </w:rPr>
              <w:t>потешки</w:t>
            </w:r>
            <w:proofErr w:type="spellEnd"/>
            <w:r w:rsidRPr="0073709F">
              <w:rPr>
                <w:sz w:val="28"/>
                <w:szCs w:val="28"/>
                <w:shd w:val="clear" w:color="auto" w:fill="FFFFFF"/>
              </w:rPr>
              <w:t>».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Пятиминутка здоровья «Сказка о микробах»</w:t>
            </w:r>
            <w:r w:rsidR="007B6B27" w:rsidRPr="0073709F">
              <w:rPr>
                <w:sz w:val="28"/>
                <w:szCs w:val="28"/>
                <w:lang w:val="ru-RU"/>
              </w:rPr>
              <w:t>.</w:t>
            </w:r>
          </w:p>
          <w:p w:rsidR="00692B80" w:rsidRPr="0073709F" w:rsidRDefault="00D229CC" w:rsidP="00692B80">
            <w:pPr>
              <w:pStyle w:val="af1"/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</w:pPr>
            <w:r w:rsidRPr="0073709F">
              <w:rPr>
                <w:sz w:val="28"/>
                <w:szCs w:val="28"/>
                <w:lang w:val="ru-RU"/>
              </w:rPr>
              <w:t>Минутка безопасности</w:t>
            </w:r>
            <w:r w:rsidR="00692B80" w:rsidRPr="0073709F">
              <w:rPr>
                <w:sz w:val="28"/>
                <w:szCs w:val="28"/>
                <w:lang w:val="ru-RU"/>
              </w:rPr>
              <w:t>: беседа «Помощь при ожогах»</w:t>
            </w:r>
            <w:proofErr w:type="gramStart"/>
            <w:r w:rsidR="00692B80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="007B6B27" w:rsidRPr="0073709F">
              <w:rPr>
                <w:rFonts w:eastAsia="Times New Roman"/>
                <w:b/>
                <w:i/>
                <w:sz w:val="28"/>
                <w:szCs w:val="28"/>
                <w:lang w:val="ru-RU" w:eastAsia="ru-RU"/>
              </w:rPr>
              <w:t>.</w:t>
            </w:r>
            <w:proofErr w:type="gramEnd"/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692B80" w:rsidRPr="0073709F" w:rsidRDefault="00692B80" w:rsidP="00692B80">
            <w:pPr>
              <w:pStyle w:val="Standard"/>
              <w:rPr>
                <w:bCs/>
                <w:sz w:val="24"/>
                <w:szCs w:val="24"/>
                <w:shd w:val="clear" w:color="auto" w:fill="FFFFFF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3709F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80" w:rsidRPr="0073709F" w:rsidRDefault="003705F7" w:rsidP="00F3500F">
            <w:r>
              <w:rPr>
                <w:sz w:val="28"/>
                <w:szCs w:val="28"/>
              </w:rPr>
              <w:lastRenderedPageBreak/>
              <w:t>29</w:t>
            </w:r>
            <w:r w:rsidR="00692B80" w:rsidRPr="0073709F">
              <w:rPr>
                <w:sz w:val="28"/>
                <w:szCs w:val="28"/>
              </w:rPr>
              <w:t>.07.2025г.</w:t>
            </w:r>
          </w:p>
        </w:tc>
      </w:tr>
      <w:tr w:rsidR="00692B80" w:rsidRPr="0073709F" w:rsidTr="002204D8">
        <w:trPr>
          <w:trHeight w:val="597"/>
        </w:trPr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80" w:rsidRPr="0073709F" w:rsidRDefault="00692B80" w:rsidP="0069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  <w:p w:rsidR="00692B80" w:rsidRPr="0073709F" w:rsidRDefault="00692B80" w:rsidP="00692B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709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 закрытия летнего лагеря»</w:t>
            </w:r>
          </w:p>
          <w:p w:rsidR="00692B80" w:rsidRPr="0073709F" w:rsidRDefault="00692B80" w:rsidP="00692B8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B80" w:rsidRPr="0073709F" w:rsidRDefault="00692B80" w:rsidP="00692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3709F">
              <w:rPr>
                <w:rFonts w:ascii="Times New Roman" w:hAnsi="Times New Roman" w:cs="Times New Roman"/>
                <w:b/>
                <w:sz w:val="28"/>
                <w:szCs w:val="28"/>
              </w:rPr>
              <w:t>День 18. «</w:t>
            </w:r>
            <w:r w:rsidRPr="0073709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День закрытия летнего лагеря»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Проведение утреннего фильтра.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Зарядка «Бодрое утро».</w:t>
            </w:r>
          </w:p>
          <w:p w:rsidR="00692B80" w:rsidRPr="0073709F" w:rsidRDefault="00692B80" w:rsidP="00692B80">
            <w:pPr>
              <w:pStyle w:val="Standard"/>
              <w:rPr>
                <w:bCs/>
                <w:sz w:val="28"/>
                <w:szCs w:val="28"/>
                <w:shd w:val="clear" w:color="auto" w:fill="FFFFFF"/>
              </w:rPr>
            </w:pPr>
            <w:r w:rsidRPr="0073709F">
              <w:rPr>
                <w:bCs/>
                <w:sz w:val="28"/>
                <w:szCs w:val="28"/>
                <w:shd w:val="clear" w:color="auto" w:fill="FFFFFF"/>
              </w:rPr>
              <w:t>Закрытие лагерной смены: линейка.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Игровая конкурсная программа «Цветные краски лета»</w:t>
            </w:r>
            <w:proofErr w:type="gramStart"/>
            <w:r w:rsidRPr="0073709F">
              <w:rPr>
                <w:sz w:val="28"/>
                <w:szCs w:val="28"/>
              </w:rPr>
              <w:t xml:space="preserve"> </w:t>
            </w:r>
            <w:r w:rsidR="007B6B27" w:rsidRPr="0073709F">
              <w:rPr>
                <w:sz w:val="28"/>
                <w:szCs w:val="28"/>
              </w:rPr>
              <w:t>.</w:t>
            </w:r>
            <w:proofErr w:type="gramEnd"/>
          </w:p>
          <w:p w:rsidR="00692B80" w:rsidRPr="0073709F" w:rsidRDefault="00692B80" w:rsidP="00692B80">
            <w:pPr>
              <w:pStyle w:val="Standard"/>
              <w:rPr>
                <w:bCs/>
                <w:sz w:val="28"/>
                <w:szCs w:val="28"/>
                <w:shd w:val="clear" w:color="auto" w:fill="FFFFFF"/>
              </w:rPr>
            </w:pPr>
            <w:r w:rsidRPr="0073709F">
              <w:rPr>
                <w:bCs/>
                <w:sz w:val="28"/>
                <w:szCs w:val="28"/>
                <w:shd w:val="clear" w:color="auto" w:fill="FFFFFF"/>
              </w:rPr>
              <w:t>Дискотека «До свидания, лагерь!»</w:t>
            </w:r>
            <w:proofErr w:type="gramStart"/>
            <w:r w:rsidRPr="0073709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7B6B27" w:rsidRPr="0073709F">
              <w:rPr>
                <w:bCs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692B80" w:rsidRPr="0073709F" w:rsidRDefault="00692B80" w:rsidP="00692B80">
            <w:pPr>
              <w:pStyle w:val="Standard"/>
              <w:rPr>
                <w:bCs/>
                <w:sz w:val="28"/>
                <w:szCs w:val="28"/>
                <w:shd w:val="clear" w:color="auto" w:fill="FFFFFF"/>
              </w:rPr>
            </w:pPr>
            <w:r w:rsidRPr="0073709F">
              <w:rPr>
                <w:sz w:val="28"/>
                <w:szCs w:val="28"/>
                <w:shd w:val="clear" w:color="auto" w:fill="FFFFFF"/>
              </w:rPr>
              <w:t>Выступления отрядов (творческие номера)</w:t>
            </w:r>
            <w:r w:rsidR="007B6B27" w:rsidRPr="0073709F">
              <w:rPr>
                <w:sz w:val="28"/>
                <w:szCs w:val="28"/>
                <w:shd w:val="clear" w:color="auto" w:fill="FFFFFF"/>
              </w:rPr>
              <w:t>.</w:t>
            </w:r>
            <w:r w:rsidRPr="0073709F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Час общения «Спешите делать добро!»</w:t>
            </w:r>
            <w:r w:rsidR="007B6B27" w:rsidRPr="0073709F">
              <w:rPr>
                <w:sz w:val="28"/>
                <w:szCs w:val="28"/>
              </w:rPr>
              <w:t>.</w:t>
            </w:r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3709F">
              <w:rPr>
                <w:sz w:val="28"/>
                <w:szCs w:val="28"/>
              </w:rPr>
              <w:t>Пятиминутка здоровья «Безопасное лето!»</w:t>
            </w:r>
          </w:p>
          <w:p w:rsidR="00692B80" w:rsidRPr="0073709F" w:rsidRDefault="007B6B27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Минутка безопасности</w:t>
            </w:r>
            <w:r w:rsidR="00692B80" w:rsidRPr="0073709F">
              <w:rPr>
                <w:sz w:val="28"/>
                <w:szCs w:val="28"/>
              </w:rPr>
              <w:t>: беседа «Спички детям не игрушки</w:t>
            </w:r>
            <w:proofErr w:type="gramStart"/>
            <w:r w:rsidR="00692B80" w:rsidRPr="0073709F">
              <w:rPr>
                <w:sz w:val="28"/>
                <w:szCs w:val="28"/>
              </w:rPr>
              <w:t>»</w:t>
            </w:r>
            <w:r w:rsidRPr="0073709F">
              <w:rPr>
                <w:sz w:val="28"/>
                <w:szCs w:val="28"/>
              </w:rPr>
              <w:t>..</w:t>
            </w:r>
            <w:proofErr w:type="gramEnd"/>
          </w:p>
          <w:p w:rsidR="00692B80" w:rsidRPr="0073709F" w:rsidRDefault="00692B80" w:rsidP="00692B80">
            <w:pPr>
              <w:pStyle w:val="Standard"/>
              <w:rPr>
                <w:sz w:val="28"/>
                <w:szCs w:val="28"/>
              </w:rPr>
            </w:pPr>
            <w:r w:rsidRPr="0073709F">
              <w:rPr>
                <w:sz w:val="28"/>
                <w:szCs w:val="28"/>
              </w:rPr>
              <w:t>Игры на свежем воздухе.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Операция «Уют».</w:t>
            </w:r>
          </w:p>
          <w:p w:rsidR="00692B80" w:rsidRPr="0073709F" w:rsidRDefault="00692B80" w:rsidP="00692B80">
            <w:pPr>
              <w:pStyle w:val="af1"/>
              <w:rPr>
                <w:sz w:val="28"/>
                <w:szCs w:val="28"/>
                <w:lang w:val="ru-RU"/>
              </w:rPr>
            </w:pPr>
            <w:r w:rsidRPr="0073709F">
              <w:rPr>
                <w:sz w:val="28"/>
                <w:szCs w:val="28"/>
                <w:lang w:val="ru-RU"/>
              </w:rPr>
              <w:t>«Отрядный огонек» - подведение итогов дня.</w:t>
            </w:r>
          </w:p>
          <w:p w:rsidR="00692B80" w:rsidRPr="0073709F" w:rsidRDefault="00692B80" w:rsidP="00692B80">
            <w:pPr>
              <w:pStyle w:val="Standard"/>
              <w:rPr>
                <w:bCs/>
                <w:sz w:val="24"/>
                <w:szCs w:val="24"/>
                <w:shd w:val="clear" w:color="auto" w:fill="FFFFFF"/>
              </w:rPr>
            </w:pPr>
            <w:r w:rsidRPr="0073709F">
              <w:rPr>
                <w:b/>
                <w:i/>
                <w:sz w:val="28"/>
                <w:szCs w:val="28"/>
                <w:lang w:eastAsia="ru-RU"/>
              </w:rPr>
              <w:t>Инструктаж по ПДД «Безопасная дорога домой»</w:t>
            </w:r>
            <w:r w:rsidR="007B6B27" w:rsidRPr="0073709F">
              <w:rPr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80" w:rsidRPr="0073709F" w:rsidRDefault="003705F7" w:rsidP="00F3500F">
            <w:r>
              <w:rPr>
                <w:sz w:val="28"/>
                <w:szCs w:val="28"/>
              </w:rPr>
              <w:t>30,</w:t>
            </w:r>
            <w:bookmarkStart w:id="0" w:name="_GoBack"/>
            <w:bookmarkEnd w:id="0"/>
            <w:r w:rsidR="00692B80" w:rsidRPr="0073709F">
              <w:rPr>
                <w:sz w:val="28"/>
                <w:szCs w:val="28"/>
              </w:rPr>
              <w:t>.07.2025г.</w:t>
            </w:r>
          </w:p>
        </w:tc>
      </w:tr>
    </w:tbl>
    <w:p w:rsidR="00494993" w:rsidRDefault="00494993">
      <w:pPr>
        <w:pStyle w:val="ConsPlusNormal"/>
        <w:ind w:firstLine="540"/>
        <w:jc w:val="both"/>
      </w:pPr>
    </w:p>
    <w:p w:rsidR="00321FEC" w:rsidRDefault="00321FEC">
      <w:pPr>
        <w:pStyle w:val="ConsPlusNormal"/>
        <w:ind w:firstLine="540"/>
        <w:jc w:val="both"/>
      </w:pPr>
    </w:p>
    <w:p w:rsidR="00321FEC" w:rsidRDefault="00321FEC">
      <w:pPr>
        <w:pStyle w:val="ConsPlusNormal"/>
        <w:ind w:firstLine="540"/>
        <w:jc w:val="both"/>
      </w:pPr>
    </w:p>
    <w:p w:rsidR="000E2D0E" w:rsidRDefault="000E2D0E">
      <w:pPr>
        <w:pStyle w:val="ConsPlusNormal"/>
        <w:ind w:firstLine="540"/>
        <w:jc w:val="both"/>
      </w:pPr>
    </w:p>
    <w:p w:rsidR="000E2D0E" w:rsidRDefault="000E2D0E">
      <w:pPr>
        <w:pStyle w:val="ConsPlusNormal"/>
        <w:ind w:firstLine="540"/>
        <w:jc w:val="both"/>
      </w:pPr>
    </w:p>
    <w:p w:rsidR="005E6F0F" w:rsidRDefault="005E6F0F">
      <w:pPr>
        <w:pStyle w:val="ConsPlusNormal"/>
        <w:jc w:val="both"/>
      </w:pPr>
      <w:bookmarkStart w:id="1" w:name="P334"/>
      <w:bookmarkEnd w:id="1"/>
    </w:p>
    <w:sectPr w:rsidR="005E6F0F" w:rsidSect="0009100D">
      <w:footerReference w:type="default" r:id="rId12"/>
      <w:pgSz w:w="16840" w:h="11910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19A" w:rsidRDefault="00B2419A" w:rsidP="008E34A6">
      <w:pPr>
        <w:spacing w:after="0" w:line="240" w:lineRule="auto"/>
      </w:pPr>
      <w:r>
        <w:separator/>
      </w:r>
    </w:p>
  </w:endnote>
  <w:endnote w:type="continuationSeparator" w:id="0">
    <w:p w:rsidR="00B2419A" w:rsidRDefault="00B2419A" w:rsidP="008E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304826"/>
      <w:docPartObj>
        <w:docPartGallery w:val="Page Numbers (Bottom of Page)"/>
        <w:docPartUnique/>
      </w:docPartObj>
    </w:sdtPr>
    <w:sdtContent>
      <w:p w:rsidR="008801E4" w:rsidRDefault="008801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5F7">
          <w:rPr>
            <w:noProof/>
          </w:rPr>
          <w:t>5</w:t>
        </w:r>
        <w:r>
          <w:fldChar w:fldCharType="end"/>
        </w:r>
      </w:p>
    </w:sdtContent>
  </w:sdt>
  <w:p w:rsidR="008801E4" w:rsidRDefault="008801E4">
    <w:pPr>
      <w:pStyle w:val="af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1E4" w:rsidRDefault="008801E4">
    <w:pPr>
      <w:pStyle w:val="af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5D53C6" wp14:editId="4663CBDD">
              <wp:simplePos x="0" y="0"/>
              <wp:positionH relativeFrom="page">
                <wp:posOffset>5243830</wp:posOffset>
              </wp:positionH>
              <wp:positionV relativeFrom="page">
                <wp:posOffset>6498590</wp:posOffset>
              </wp:positionV>
              <wp:extent cx="217170" cy="166370"/>
              <wp:effectExtent l="0" t="0" r="0" b="0"/>
              <wp:wrapNone/>
              <wp:docPr id="13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1E4" w:rsidRDefault="008801E4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705F7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left:0;text-align:left;margin-left:412.9pt;margin-top:511.7pt;width:17.1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" filled="f" stroked="f">
              <v:textbox inset="0,0,0,0">
                <w:txbxContent>
                  <w:p w:rsidR="008801E4" w:rsidRDefault="008801E4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705F7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19A" w:rsidRDefault="00B2419A" w:rsidP="008E34A6">
      <w:pPr>
        <w:spacing w:after="0" w:line="240" w:lineRule="auto"/>
      </w:pPr>
      <w:r>
        <w:separator/>
      </w:r>
    </w:p>
  </w:footnote>
  <w:footnote w:type="continuationSeparator" w:id="0">
    <w:p w:rsidR="00B2419A" w:rsidRDefault="00B2419A" w:rsidP="008E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numFmt w:val="bullet"/>
      <w:lvlText w:val="-"/>
      <w:lvlJc w:val="left"/>
      <w:pPr>
        <w:ind w:left="568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1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1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32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1409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09" w:hanging="1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18" w:hanging="1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6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132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"/>
      <w:lvlJc w:val="left"/>
      <w:pPr>
        <w:ind w:left="568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7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>
      <w:numFmt w:val="bullet"/>
      <w:lvlText w:val="•"/>
      <w:lvlJc w:val="left"/>
      <w:pPr>
        <w:ind w:left="568" w:hanging="7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71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10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>
      <w:numFmt w:val="bullet"/>
      <w:lvlText w:val=""/>
      <w:lvlJc w:val="left"/>
      <w:pPr>
        <w:ind w:left="568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7"/>
      </w:pPr>
      <w:rPr>
        <w:rFonts w:hint="default"/>
        <w:lang w:val="ru-RU" w:eastAsia="en-US" w:bidi="ar-SA"/>
      </w:rPr>
    </w:lvl>
  </w:abstractNum>
  <w:abstractNum w:abstractNumId="5">
    <w:nsid w:val="01E908A6"/>
    <w:multiLevelType w:val="hybridMultilevel"/>
    <w:tmpl w:val="EE2A6938"/>
    <w:lvl w:ilvl="0" w:tplc="D3061B20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>
    <w:nsid w:val="020C2ABF"/>
    <w:multiLevelType w:val="multilevel"/>
    <w:tmpl w:val="3380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984" w:hanging="707"/>
      </w:pPr>
      <w:rPr>
        <w:rFonts w:ascii="Cambria" w:eastAsia="Cambria" w:hAnsi="Cambria" w:cs="Cambria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568" w:hanging="2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5" w:hanging="2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1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6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204"/>
      </w:pPr>
      <w:rPr>
        <w:rFonts w:hint="default"/>
        <w:lang w:val="ru-RU" w:eastAsia="en-US" w:bidi="ar-SA"/>
      </w:rPr>
    </w:lvl>
  </w:abstractNum>
  <w:abstractNum w:abstractNumId="8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485" w:hanging="245"/>
      </w:pPr>
      <w:rPr>
        <w:rFonts w:ascii="Cambria" w:eastAsia="Cambria" w:hAnsi="Cambria" w:cs="Cambria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568" w:hanging="50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6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501"/>
      </w:pPr>
      <w:rPr>
        <w:rFonts w:hint="default"/>
        <w:lang w:val="ru-RU" w:eastAsia="en-US" w:bidi="ar-SA"/>
      </w:rPr>
    </w:lvl>
  </w:abstractNum>
  <w:abstractNum w:abstractNumId="9">
    <w:nsid w:val="07A32C23"/>
    <w:multiLevelType w:val="hybridMultilevel"/>
    <w:tmpl w:val="EE2A6938"/>
    <w:lvl w:ilvl="0" w:tplc="D3061B20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0">
    <w:nsid w:val="0DEF2F34"/>
    <w:multiLevelType w:val="multilevel"/>
    <w:tmpl w:val="381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B06CC2"/>
    <w:multiLevelType w:val="hybridMultilevel"/>
    <w:tmpl w:val="011E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97225"/>
    <w:multiLevelType w:val="multilevel"/>
    <w:tmpl w:val="8D14A95C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B654F3"/>
    <w:multiLevelType w:val="multilevel"/>
    <w:tmpl w:val="25B654F3"/>
    <w:lvl w:ilvl="0">
      <w:numFmt w:val="bullet"/>
      <w:lvlText w:val="-"/>
      <w:lvlJc w:val="left"/>
      <w:pPr>
        <w:ind w:left="568" w:hanging="5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5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31"/>
      </w:pPr>
      <w:rPr>
        <w:rFonts w:hint="default"/>
        <w:lang w:val="ru-RU" w:eastAsia="en-US" w:bidi="ar-SA"/>
      </w:rPr>
    </w:lvl>
  </w:abstractNum>
  <w:abstractNum w:abstractNumId="14">
    <w:nsid w:val="2A8F537B"/>
    <w:multiLevelType w:val="multilevel"/>
    <w:tmpl w:val="2A8F537B"/>
    <w:lvl w:ilvl="0">
      <w:numFmt w:val="bullet"/>
      <w:lvlText w:val="-"/>
      <w:lvlJc w:val="left"/>
      <w:pPr>
        <w:ind w:left="568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1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1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32"/>
      </w:pPr>
      <w:rPr>
        <w:rFonts w:hint="default"/>
        <w:lang w:val="ru-RU" w:eastAsia="en-US" w:bidi="ar-SA"/>
      </w:rPr>
    </w:lvl>
  </w:abstractNum>
  <w:abstractNum w:abstractNumId="15">
    <w:nsid w:val="2C71DDD9"/>
    <w:multiLevelType w:val="multilevel"/>
    <w:tmpl w:val="2C71DDD9"/>
    <w:lvl w:ilvl="0">
      <w:numFmt w:val="bullet"/>
      <w:lvlText w:val="-"/>
      <w:lvlJc w:val="left"/>
      <w:pPr>
        <w:ind w:left="568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1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1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32"/>
      </w:pPr>
      <w:rPr>
        <w:rFonts w:hint="default"/>
        <w:lang w:val="ru-RU" w:eastAsia="en-US" w:bidi="ar-SA"/>
      </w:rPr>
    </w:lvl>
  </w:abstractNum>
  <w:abstractNum w:abstractNumId="16">
    <w:nsid w:val="2ED85849"/>
    <w:multiLevelType w:val="hybridMultilevel"/>
    <w:tmpl w:val="82DCA8A8"/>
    <w:lvl w:ilvl="0" w:tplc="6846B4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625D08"/>
    <w:multiLevelType w:val="hybridMultilevel"/>
    <w:tmpl w:val="93AE1150"/>
    <w:lvl w:ilvl="0" w:tplc="983479DC">
      <w:start w:val="1"/>
      <w:numFmt w:val="decimal"/>
      <w:lvlText w:val="%1."/>
      <w:lvlJc w:val="left"/>
      <w:pPr>
        <w:ind w:left="85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68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68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7"/>
      </w:pPr>
      <w:rPr>
        <w:rFonts w:hint="default"/>
        <w:lang w:val="ru-RU" w:eastAsia="en-US" w:bidi="ar-SA"/>
      </w:rPr>
    </w:lvl>
  </w:abstractNum>
  <w:abstractNum w:abstractNumId="19">
    <w:nsid w:val="5A241D34"/>
    <w:multiLevelType w:val="multilevel"/>
    <w:tmpl w:val="5A241D34"/>
    <w:lvl w:ilvl="0">
      <w:numFmt w:val="bullet"/>
      <w:lvlText w:val="-"/>
      <w:lvlJc w:val="left"/>
      <w:pPr>
        <w:ind w:left="171" w:hanging="34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56" w:hanging="3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344"/>
      </w:pPr>
      <w:rPr>
        <w:rFonts w:hint="default"/>
        <w:lang w:val="ru-RU" w:eastAsia="en-US" w:bidi="ar-SA"/>
      </w:rPr>
    </w:lvl>
  </w:abstractNum>
  <w:abstractNum w:abstractNumId="20">
    <w:nsid w:val="6D1E6F71"/>
    <w:multiLevelType w:val="hybridMultilevel"/>
    <w:tmpl w:val="99F48D88"/>
    <w:lvl w:ilvl="0" w:tplc="B128E916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2183CF9"/>
    <w:multiLevelType w:val="multilevel"/>
    <w:tmpl w:val="72183CF9"/>
    <w:lvl w:ilvl="0">
      <w:numFmt w:val="bullet"/>
      <w:lvlText w:val="-"/>
      <w:lvlJc w:val="left"/>
      <w:pPr>
        <w:ind w:left="568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53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46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73"/>
      </w:pPr>
      <w:rPr>
        <w:rFonts w:hint="default"/>
        <w:lang w:val="ru-RU" w:eastAsia="en-US" w:bidi="ar-SA"/>
      </w:rPr>
    </w:lvl>
  </w:abstractNum>
  <w:abstractNum w:abstractNumId="22">
    <w:nsid w:val="77EE2791"/>
    <w:multiLevelType w:val="hybridMultilevel"/>
    <w:tmpl w:val="EB2A57DE"/>
    <w:lvl w:ilvl="0" w:tplc="21F06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86362"/>
    <w:multiLevelType w:val="hybridMultilevel"/>
    <w:tmpl w:val="8D546E98"/>
    <w:lvl w:ilvl="0" w:tplc="60D2F012">
      <w:start w:val="13"/>
      <w:numFmt w:val="decimal"/>
      <w:lvlText w:val="%1"/>
      <w:lvlJc w:val="left"/>
      <w:pPr>
        <w:ind w:left="5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24">
    <w:nsid w:val="7C9942E0"/>
    <w:multiLevelType w:val="multilevel"/>
    <w:tmpl w:val="B7C6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16"/>
  </w:num>
  <w:num w:numId="5">
    <w:abstractNumId w:val="5"/>
  </w:num>
  <w:num w:numId="6">
    <w:abstractNumId w:val="9"/>
  </w:num>
  <w:num w:numId="7">
    <w:abstractNumId w:val="12"/>
  </w:num>
  <w:num w:numId="8">
    <w:abstractNumId w:val="11"/>
  </w:num>
  <w:num w:numId="9">
    <w:abstractNumId w:val="23"/>
  </w:num>
  <w:num w:numId="10">
    <w:abstractNumId w:val="24"/>
  </w:num>
  <w:num w:numId="11">
    <w:abstractNumId w:val="4"/>
  </w:num>
  <w:num w:numId="12">
    <w:abstractNumId w:val="3"/>
  </w:num>
  <w:num w:numId="13">
    <w:abstractNumId w:val="18"/>
  </w:num>
  <w:num w:numId="14">
    <w:abstractNumId w:val="2"/>
  </w:num>
  <w:num w:numId="15">
    <w:abstractNumId w:val="1"/>
  </w:num>
  <w:num w:numId="16">
    <w:abstractNumId w:val="8"/>
  </w:num>
  <w:num w:numId="17">
    <w:abstractNumId w:val="13"/>
  </w:num>
  <w:num w:numId="18">
    <w:abstractNumId w:val="21"/>
  </w:num>
  <w:num w:numId="19">
    <w:abstractNumId w:val="7"/>
  </w:num>
  <w:num w:numId="20">
    <w:abstractNumId w:val="0"/>
  </w:num>
  <w:num w:numId="21">
    <w:abstractNumId w:val="14"/>
  </w:num>
  <w:num w:numId="22">
    <w:abstractNumId w:val="15"/>
  </w:num>
  <w:num w:numId="23">
    <w:abstractNumId w:val="19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0F"/>
    <w:rsid w:val="000000F6"/>
    <w:rsid w:val="00020957"/>
    <w:rsid w:val="00037845"/>
    <w:rsid w:val="000423F9"/>
    <w:rsid w:val="000656D2"/>
    <w:rsid w:val="000672AE"/>
    <w:rsid w:val="0009100D"/>
    <w:rsid w:val="000E2A1B"/>
    <w:rsid w:val="000E2D0E"/>
    <w:rsid w:val="000E526C"/>
    <w:rsid w:val="000F7439"/>
    <w:rsid w:val="00126D00"/>
    <w:rsid w:val="00162B92"/>
    <w:rsid w:val="0019006B"/>
    <w:rsid w:val="001925E0"/>
    <w:rsid w:val="001E19EB"/>
    <w:rsid w:val="001E5A44"/>
    <w:rsid w:val="00216675"/>
    <w:rsid w:val="00217891"/>
    <w:rsid w:val="002204D8"/>
    <w:rsid w:val="00235F2B"/>
    <w:rsid w:val="00236A02"/>
    <w:rsid w:val="0024222A"/>
    <w:rsid w:val="002677EE"/>
    <w:rsid w:val="00273B33"/>
    <w:rsid w:val="0027474B"/>
    <w:rsid w:val="00274776"/>
    <w:rsid w:val="00297DF2"/>
    <w:rsid w:val="002B6C35"/>
    <w:rsid w:val="002B7135"/>
    <w:rsid w:val="002C4674"/>
    <w:rsid w:val="002D7D3E"/>
    <w:rsid w:val="002F5ADC"/>
    <w:rsid w:val="002F6B5F"/>
    <w:rsid w:val="0032142F"/>
    <w:rsid w:val="00321FEC"/>
    <w:rsid w:val="00322B84"/>
    <w:rsid w:val="00327E9E"/>
    <w:rsid w:val="00347DB7"/>
    <w:rsid w:val="00351B19"/>
    <w:rsid w:val="00356EBE"/>
    <w:rsid w:val="003619D9"/>
    <w:rsid w:val="003705F7"/>
    <w:rsid w:val="00375DD2"/>
    <w:rsid w:val="003A3544"/>
    <w:rsid w:val="003C48B9"/>
    <w:rsid w:val="003E5C8E"/>
    <w:rsid w:val="003E73C6"/>
    <w:rsid w:val="003F4B36"/>
    <w:rsid w:val="003F5445"/>
    <w:rsid w:val="003F7C92"/>
    <w:rsid w:val="00430209"/>
    <w:rsid w:val="004448C7"/>
    <w:rsid w:val="0045482C"/>
    <w:rsid w:val="00464CFE"/>
    <w:rsid w:val="00482746"/>
    <w:rsid w:val="00494993"/>
    <w:rsid w:val="004B0F80"/>
    <w:rsid w:val="004D6291"/>
    <w:rsid w:val="00517A4C"/>
    <w:rsid w:val="00535601"/>
    <w:rsid w:val="00561575"/>
    <w:rsid w:val="005709DC"/>
    <w:rsid w:val="00583590"/>
    <w:rsid w:val="005919F3"/>
    <w:rsid w:val="00592999"/>
    <w:rsid w:val="00596D27"/>
    <w:rsid w:val="005A3C95"/>
    <w:rsid w:val="005B3E7A"/>
    <w:rsid w:val="005B664D"/>
    <w:rsid w:val="005D6F5F"/>
    <w:rsid w:val="005E6F0F"/>
    <w:rsid w:val="00601E75"/>
    <w:rsid w:val="006136D0"/>
    <w:rsid w:val="006139DE"/>
    <w:rsid w:val="00630068"/>
    <w:rsid w:val="00636D89"/>
    <w:rsid w:val="006375E6"/>
    <w:rsid w:val="00642D04"/>
    <w:rsid w:val="00686A0F"/>
    <w:rsid w:val="00692B80"/>
    <w:rsid w:val="006A7B36"/>
    <w:rsid w:val="006B031E"/>
    <w:rsid w:val="006B0A01"/>
    <w:rsid w:val="006E5A5D"/>
    <w:rsid w:val="007028AB"/>
    <w:rsid w:val="00713936"/>
    <w:rsid w:val="00723431"/>
    <w:rsid w:val="00725A1B"/>
    <w:rsid w:val="00727907"/>
    <w:rsid w:val="0073709F"/>
    <w:rsid w:val="00753546"/>
    <w:rsid w:val="0077416D"/>
    <w:rsid w:val="007779AC"/>
    <w:rsid w:val="0079035E"/>
    <w:rsid w:val="00793CBA"/>
    <w:rsid w:val="007A25BF"/>
    <w:rsid w:val="007A64DC"/>
    <w:rsid w:val="007B1BC0"/>
    <w:rsid w:val="007B6B27"/>
    <w:rsid w:val="007D04B4"/>
    <w:rsid w:val="007D06D0"/>
    <w:rsid w:val="007E3C34"/>
    <w:rsid w:val="007E7793"/>
    <w:rsid w:val="0080497F"/>
    <w:rsid w:val="00844DE8"/>
    <w:rsid w:val="00862D10"/>
    <w:rsid w:val="008801E4"/>
    <w:rsid w:val="0089215F"/>
    <w:rsid w:val="008B3D2A"/>
    <w:rsid w:val="008E023C"/>
    <w:rsid w:val="008E34A6"/>
    <w:rsid w:val="008F2575"/>
    <w:rsid w:val="00902DE9"/>
    <w:rsid w:val="00907872"/>
    <w:rsid w:val="00920CFF"/>
    <w:rsid w:val="00921242"/>
    <w:rsid w:val="009214F3"/>
    <w:rsid w:val="0092635E"/>
    <w:rsid w:val="009318D0"/>
    <w:rsid w:val="009457B1"/>
    <w:rsid w:val="00984553"/>
    <w:rsid w:val="00984A18"/>
    <w:rsid w:val="00986856"/>
    <w:rsid w:val="009936C6"/>
    <w:rsid w:val="009B2977"/>
    <w:rsid w:val="009C0452"/>
    <w:rsid w:val="009C2C2A"/>
    <w:rsid w:val="009C39D2"/>
    <w:rsid w:val="009D7859"/>
    <w:rsid w:val="00A05891"/>
    <w:rsid w:val="00A05EDC"/>
    <w:rsid w:val="00A21A62"/>
    <w:rsid w:val="00A478C8"/>
    <w:rsid w:val="00A51057"/>
    <w:rsid w:val="00A71948"/>
    <w:rsid w:val="00A93A63"/>
    <w:rsid w:val="00A94F8D"/>
    <w:rsid w:val="00AB5A8A"/>
    <w:rsid w:val="00AC1CF4"/>
    <w:rsid w:val="00AE7FBE"/>
    <w:rsid w:val="00AF6908"/>
    <w:rsid w:val="00B05546"/>
    <w:rsid w:val="00B10DC9"/>
    <w:rsid w:val="00B15ED7"/>
    <w:rsid w:val="00B229BC"/>
    <w:rsid w:val="00B2419A"/>
    <w:rsid w:val="00B35695"/>
    <w:rsid w:val="00B420A5"/>
    <w:rsid w:val="00B57B8F"/>
    <w:rsid w:val="00B72E3D"/>
    <w:rsid w:val="00B8141E"/>
    <w:rsid w:val="00BA243F"/>
    <w:rsid w:val="00BB7EA3"/>
    <w:rsid w:val="00BE700C"/>
    <w:rsid w:val="00C144E4"/>
    <w:rsid w:val="00C21138"/>
    <w:rsid w:val="00C314D3"/>
    <w:rsid w:val="00C52BC8"/>
    <w:rsid w:val="00C629BB"/>
    <w:rsid w:val="00C860EA"/>
    <w:rsid w:val="00C915F9"/>
    <w:rsid w:val="00CB6899"/>
    <w:rsid w:val="00CC2AD1"/>
    <w:rsid w:val="00CC3C47"/>
    <w:rsid w:val="00CC4187"/>
    <w:rsid w:val="00CE69D1"/>
    <w:rsid w:val="00CE6AD0"/>
    <w:rsid w:val="00D01909"/>
    <w:rsid w:val="00D0536C"/>
    <w:rsid w:val="00D072E6"/>
    <w:rsid w:val="00D117A0"/>
    <w:rsid w:val="00D1209D"/>
    <w:rsid w:val="00D21410"/>
    <w:rsid w:val="00D229CC"/>
    <w:rsid w:val="00D25869"/>
    <w:rsid w:val="00D3145D"/>
    <w:rsid w:val="00D43990"/>
    <w:rsid w:val="00D804A7"/>
    <w:rsid w:val="00D92EC7"/>
    <w:rsid w:val="00D963B5"/>
    <w:rsid w:val="00DA2C51"/>
    <w:rsid w:val="00DB3C52"/>
    <w:rsid w:val="00DB6EF0"/>
    <w:rsid w:val="00DC7933"/>
    <w:rsid w:val="00DF02B1"/>
    <w:rsid w:val="00DF5D30"/>
    <w:rsid w:val="00DF68F8"/>
    <w:rsid w:val="00E00BB4"/>
    <w:rsid w:val="00E0168D"/>
    <w:rsid w:val="00E1363E"/>
    <w:rsid w:val="00E14171"/>
    <w:rsid w:val="00E17D97"/>
    <w:rsid w:val="00E3420C"/>
    <w:rsid w:val="00E66A07"/>
    <w:rsid w:val="00E74105"/>
    <w:rsid w:val="00E76C4F"/>
    <w:rsid w:val="00E779B0"/>
    <w:rsid w:val="00E82E17"/>
    <w:rsid w:val="00E96AE6"/>
    <w:rsid w:val="00EA502C"/>
    <w:rsid w:val="00EC655C"/>
    <w:rsid w:val="00ED0133"/>
    <w:rsid w:val="00ED402F"/>
    <w:rsid w:val="00ED5219"/>
    <w:rsid w:val="00EF4D18"/>
    <w:rsid w:val="00F0642A"/>
    <w:rsid w:val="00F12587"/>
    <w:rsid w:val="00F20055"/>
    <w:rsid w:val="00F252E2"/>
    <w:rsid w:val="00F34540"/>
    <w:rsid w:val="00F3500F"/>
    <w:rsid w:val="00F36324"/>
    <w:rsid w:val="00F37404"/>
    <w:rsid w:val="00F456D6"/>
    <w:rsid w:val="00F45898"/>
    <w:rsid w:val="00F50910"/>
    <w:rsid w:val="00F745B9"/>
    <w:rsid w:val="00F86636"/>
    <w:rsid w:val="00F93C40"/>
    <w:rsid w:val="00F96FEB"/>
    <w:rsid w:val="00FD2250"/>
    <w:rsid w:val="00FD24F7"/>
    <w:rsid w:val="00FD46DD"/>
    <w:rsid w:val="00FD5B76"/>
    <w:rsid w:val="00FE2A4D"/>
    <w:rsid w:val="00FE2C84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link w:val="10"/>
    <w:uiPriority w:val="1"/>
    <w:qFormat/>
    <w:rsid w:val="009B2977"/>
    <w:pPr>
      <w:ind w:left="1286" w:hanging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D25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25869"/>
    <w:pPr>
      <w:spacing w:before="141" w:after="0" w:line="240" w:lineRule="auto"/>
      <w:ind w:left="127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F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6F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6F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qFormat/>
    <w:rsid w:val="00A4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420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B420A5"/>
    <w:pPr>
      <w:ind w:left="568" w:firstLine="566"/>
    </w:pPr>
    <w:rPr>
      <w:sz w:val="24"/>
      <w:szCs w:val="24"/>
    </w:rPr>
  </w:style>
  <w:style w:type="table" w:styleId="a3">
    <w:name w:val="Table Grid"/>
    <w:basedOn w:val="a1"/>
    <w:uiPriority w:val="59"/>
    <w:qFormat/>
    <w:rsid w:val="000F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8E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4A6"/>
  </w:style>
  <w:style w:type="paragraph" w:styleId="a6">
    <w:name w:val="footer"/>
    <w:basedOn w:val="a"/>
    <w:link w:val="a7"/>
    <w:uiPriority w:val="99"/>
    <w:unhideWhenUsed/>
    <w:rsid w:val="008E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4A6"/>
  </w:style>
  <w:style w:type="character" w:customStyle="1" w:styleId="10">
    <w:name w:val="Заголовок 1 Знак"/>
    <w:basedOn w:val="a0"/>
    <w:link w:val="1"/>
    <w:rsid w:val="009B29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9B2977"/>
  </w:style>
  <w:style w:type="character" w:customStyle="1" w:styleId="11">
    <w:name w:val="Заголовок 1 Знак1"/>
    <w:uiPriority w:val="9"/>
    <w:qFormat/>
    <w:rsid w:val="002C4674"/>
    <w:rPr>
      <w:rFonts w:ascii="Arial" w:eastAsia="Arial" w:hAnsi="Arial" w:cs="Arial"/>
      <w:sz w:val="40"/>
      <w:szCs w:val="40"/>
    </w:rPr>
  </w:style>
  <w:style w:type="character" w:styleId="a8">
    <w:name w:val="footnote reference"/>
    <w:uiPriority w:val="99"/>
    <w:unhideWhenUsed/>
    <w:qFormat/>
    <w:rsid w:val="002C4674"/>
    <w:rPr>
      <w:vertAlign w:val="superscript"/>
    </w:rPr>
  </w:style>
  <w:style w:type="character" w:styleId="a9">
    <w:name w:val="Hyperlink"/>
    <w:uiPriority w:val="99"/>
    <w:unhideWhenUsed/>
    <w:qFormat/>
    <w:rsid w:val="005709DC"/>
    <w:rPr>
      <w:color w:val="0000FF"/>
      <w:u w:val="single"/>
    </w:rPr>
  </w:style>
  <w:style w:type="character" w:customStyle="1" w:styleId="user-accountsubname">
    <w:name w:val="user-account__subname"/>
    <w:basedOn w:val="a0"/>
    <w:rsid w:val="005709DC"/>
  </w:style>
  <w:style w:type="paragraph" w:customStyle="1" w:styleId="s1">
    <w:name w:val="s_1"/>
    <w:basedOn w:val="a"/>
    <w:rsid w:val="0092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0E2D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0E2D0E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2D0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0E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0E2D0E"/>
    <w:rPr>
      <w:b/>
      <w:bCs/>
    </w:rPr>
  </w:style>
  <w:style w:type="paragraph" w:styleId="af">
    <w:name w:val="Body Text"/>
    <w:basedOn w:val="a"/>
    <w:link w:val="af0"/>
    <w:uiPriority w:val="1"/>
    <w:qFormat/>
    <w:rsid w:val="0077416D"/>
    <w:pPr>
      <w:widowControl w:val="0"/>
      <w:autoSpaceDE w:val="0"/>
      <w:autoSpaceDN w:val="0"/>
      <w:spacing w:after="0" w:line="240" w:lineRule="auto"/>
      <w:ind w:left="568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77416D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 (веб)1"/>
    <w:basedOn w:val="a"/>
    <w:uiPriority w:val="99"/>
    <w:qFormat/>
    <w:rsid w:val="00430209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f1">
    <w:name w:val="No Spacing"/>
    <w:link w:val="af2"/>
    <w:uiPriority w:val="1"/>
    <w:qFormat/>
    <w:rsid w:val="00592999"/>
    <w:pPr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25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25869"/>
    <w:rPr>
      <w:rFonts w:ascii="Cambria" w:eastAsia="Cambria" w:hAnsi="Cambria" w:cs="Cambria"/>
      <w:b/>
      <w:bCs/>
      <w:i/>
      <w:iCs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D804A7"/>
    <w:rPr>
      <w:rFonts w:ascii="Times New Roman" w:eastAsia="SimSun" w:hAnsi="Times New Roman" w:cs="Times New Roman"/>
      <w:shd w:val="clear" w:color="auto" w:fill="FFFFFF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link w:val="10"/>
    <w:uiPriority w:val="1"/>
    <w:qFormat/>
    <w:rsid w:val="009B2977"/>
    <w:pPr>
      <w:ind w:left="1286" w:hanging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D25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25869"/>
    <w:pPr>
      <w:spacing w:before="141" w:after="0" w:line="240" w:lineRule="auto"/>
      <w:ind w:left="127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F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E6F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E6F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qFormat/>
    <w:rsid w:val="00A4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420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B420A5"/>
    <w:pPr>
      <w:ind w:left="568" w:firstLine="566"/>
    </w:pPr>
    <w:rPr>
      <w:sz w:val="24"/>
      <w:szCs w:val="24"/>
    </w:rPr>
  </w:style>
  <w:style w:type="table" w:styleId="a3">
    <w:name w:val="Table Grid"/>
    <w:basedOn w:val="a1"/>
    <w:uiPriority w:val="59"/>
    <w:qFormat/>
    <w:rsid w:val="000F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8E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4A6"/>
  </w:style>
  <w:style w:type="paragraph" w:styleId="a6">
    <w:name w:val="footer"/>
    <w:basedOn w:val="a"/>
    <w:link w:val="a7"/>
    <w:uiPriority w:val="99"/>
    <w:unhideWhenUsed/>
    <w:rsid w:val="008E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4A6"/>
  </w:style>
  <w:style w:type="character" w:customStyle="1" w:styleId="10">
    <w:name w:val="Заголовок 1 Знак"/>
    <w:basedOn w:val="a0"/>
    <w:link w:val="1"/>
    <w:rsid w:val="009B29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9B2977"/>
  </w:style>
  <w:style w:type="character" w:customStyle="1" w:styleId="11">
    <w:name w:val="Заголовок 1 Знак1"/>
    <w:uiPriority w:val="9"/>
    <w:qFormat/>
    <w:rsid w:val="002C4674"/>
    <w:rPr>
      <w:rFonts w:ascii="Arial" w:eastAsia="Arial" w:hAnsi="Arial" w:cs="Arial"/>
      <w:sz w:val="40"/>
      <w:szCs w:val="40"/>
    </w:rPr>
  </w:style>
  <w:style w:type="character" w:styleId="a8">
    <w:name w:val="footnote reference"/>
    <w:uiPriority w:val="99"/>
    <w:unhideWhenUsed/>
    <w:qFormat/>
    <w:rsid w:val="002C4674"/>
    <w:rPr>
      <w:vertAlign w:val="superscript"/>
    </w:rPr>
  </w:style>
  <w:style w:type="character" w:styleId="a9">
    <w:name w:val="Hyperlink"/>
    <w:uiPriority w:val="99"/>
    <w:unhideWhenUsed/>
    <w:qFormat/>
    <w:rsid w:val="005709DC"/>
    <w:rPr>
      <w:color w:val="0000FF"/>
      <w:u w:val="single"/>
    </w:rPr>
  </w:style>
  <w:style w:type="character" w:customStyle="1" w:styleId="user-accountsubname">
    <w:name w:val="user-account__subname"/>
    <w:basedOn w:val="a0"/>
    <w:rsid w:val="005709DC"/>
  </w:style>
  <w:style w:type="paragraph" w:customStyle="1" w:styleId="s1">
    <w:name w:val="s_1"/>
    <w:basedOn w:val="a"/>
    <w:rsid w:val="00920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0E2D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0E2D0E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2D0E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0E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0E2D0E"/>
    <w:rPr>
      <w:b/>
      <w:bCs/>
    </w:rPr>
  </w:style>
  <w:style w:type="paragraph" w:styleId="af">
    <w:name w:val="Body Text"/>
    <w:basedOn w:val="a"/>
    <w:link w:val="af0"/>
    <w:uiPriority w:val="1"/>
    <w:qFormat/>
    <w:rsid w:val="0077416D"/>
    <w:pPr>
      <w:widowControl w:val="0"/>
      <w:autoSpaceDE w:val="0"/>
      <w:autoSpaceDN w:val="0"/>
      <w:spacing w:after="0" w:line="240" w:lineRule="auto"/>
      <w:ind w:left="568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77416D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 (веб)1"/>
    <w:basedOn w:val="a"/>
    <w:uiPriority w:val="99"/>
    <w:qFormat/>
    <w:rsid w:val="00430209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f1">
    <w:name w:val="No Spacing"/>
    <w:link w:val="af2"/>
    <w:uiPriority w:val="1"/>
    <w:qFormat/>
    <w:rsid w:val="00592999"/>
    <w:pPr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25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25869"/>
    <w:rPr>
      <w:rFonts w:ascii="Cambria" w:eastAsia="Cambria" w:hAnsi="Cambria" w:cs="Cambria"/>
      <w:b/>
      <w:bCs/>
      <w:i/>
      <w:iCs/>
      <w:sz w:val="24"/>
      <w:szCs w:val="24"/>
    </w:rPr>
  </w:style>
  <w:style w:type="character" w:customStyle="1" w:styleId="af2">
    <w:name w:val="Без интервала Знак"/>
    <w:link w:val="af1"/>
    <w:uiPriority w:val="1"/>
    <w:rsid w:val="00D804A7"/>
    <w:rPr>
      <w:rFonts w:ascii="Times New Roman" w:eastAsia="SimSun" w:hAnsi="Times New Roman" w:cs="Times New Roman"/>
      <w:shd w:val="clear" w:color="auto" w:fill="FFFFF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3FA9-089A-47B3-B876-8B730807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Елена Александровна</dc:creator>
  <cp:lastModifiedBy>Пользователь Windows</cp:lastModifiedBy>
  <cp:revision>5</cp:revision>
  <dcterms:created xsi:type="dcterms:W3CDTF">2025-07-01T14:53:00Z</dcterms:created>
  <dcterms:modified xsi:type="dcterms:W3CDTF">2025-08-24T08:53:00Z</dcterms:modified>
</cp:coreProperties>
</file>